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14B3" w14:textId="3E70D5D3" w:rsidR="00254785" w:rsidRPr="00CC44DC" w:rsidRDefault="00A41EBA">
      <w:pPr>
        <w:jc w:val="right"/>
        <w:rPr>
          <w:rFonts w:asciiTheme="minorEastAsia" w:eastAsiaTheme="minorEastAsia" w:hAnsiTheme="minorEastAsia"/>
        </w:rPr>
      </w:pPr>
      <w:r w:rsidRPr="00CC44DC">
        <w:rPr>
          <w:rFonts w:asciiTheme="minorEastAsia" w:eastAsiaTheme="minorEastAsia" w:hAnsiTheme="minorEastAsia"/>
        </w:rPr>
        <w:t>（様式</w:t>
      </w:r>
      <w:r w:rsidR="000F17C0">
        <w:rPr>
          <w:rFonts w:asciiTheme="minorEastAsia" w:eastAsiaTheme="minorEastAsia" w:hAnsiTheme="minorEastAsia" w:hint="eastAsia"/>
          <w:lang w:eastAsia="ja-JP"/>
        </w:rPr>
        <w:t>2</w:t>
      </w:r>
      <w:r w:rsidR="00384884">
        <w:rPr>
          <w:rFonts w:asciiTheme="minorEastAsia" w:eastAsiaTheme="minorEastAsia" w:hAnsiTheme="minorEastAsia" w:hint="eastAsia"/>
          <w:lang w:eastAsia="ja-JP"/>
        </w:rPr>
        <w:t>－</w:t>
      </w:r>
      <w:r w:rsidR="000F17C0">
        <w:rPr>
          <w:rFonts w:asciiTheme="minorEastAsia" w:eastAsiaTheme="minorEastAsia" w:hAnsiTheme="minorEastAsia"/>
        </w:rPr>
        <w:t>1</w:t>
      </w:r>
      <w:r w:rsidRPr="00CC44DC">
        <w:rPr>
          <w:rFonts w:asciiTheme="minorEastAsia" w:eastAsiaTheme="minorEastAsia" w:hAnsiTheme="minorEastAsia"/>
        </w:rPr>
        <w:t>）</w:t>
      </w:r>
    </w:p>
    <w:p w14:paraId="52880253" w14:textId="77777777" w:rsidR="00254785" w:rsidRPr="00CC44DC" w:rsidRDefault="00254785">
      <w:pPr>
        <w:rPr>
          <w:rFonts w:asciiTheme="minorEastAsia" w:eastAsiaTheme="minorEastAsia" w:hAnsiTheme="minorEastAsia"/>
        </w:rPr>
      </w:pPr>
    </w:p>
    <w:p w14:paraId="46CE0830" w14:textId="77777777" w:rsidR="00254785" w:rsidRPr="00CC44DC" w:rsidRDefault="00A41EBA">
      <w:pPr>
        <w:jc w:val="right"/>
        <w:rPr>
          <w:rFonts w:asciiTheme="minorEastAsia" w:eastAsiaTheme="minorEastAsia" w:hAnsiTheme="minorEastAsia"/>
        </w:rPr>
      </w:pPr>
      <w:proofErr w:type="spellStart"/>
      <w:proofErr w:type="gramStart"/>
      <w:r w:rsidRPr="00CC44DC">
        <w:rPr>
          <w:rFonts w:asciiTheme="minorEastAsia" w:eastAsiaTheme="minorEastAsia" w:hAnsiTheme="minorEastAsia"/>
        </w:rPr>
        <w:t>令和</w:t>
      </w:r>
      <w:proofErr w:type="spellEnd"/>
      <w:r w:rsidRPr="00CC44DC">
        <w:rPr>
          <w:rFonts w:asciiTheme="minorEastAsia" w:eastAsiaTheme="minorEastAsia" w:hAnsiTheme="minorEastAsia"/>
        </w:rPr>
        <w:t xml:space="preserve">　　年</w:t>
      </w:r>
      <w:proofErr w:type="gramEnd"/>
      <w:r w:rsidRPr="00CC44DC">
        <w:rPr>
          <w:rFonts w:asciiTheme="minorEastAsia" w:eastAsiaTheme="minorEastAsia" w:hAnsiTheme="minorEastAsia"/>
        </w:rPr>
        <w:t xml:space="preserve">　　</w:t>
      </w:r>
      <w:proofErr w:type="gramStart"/>
      <w:r w:rsidRPr="00CC44DC">
        <w:rPr>
          <w:rFonts w:asciiTheme="minorEastAsia" w:eastAsiaTheme="minorEastAsia" w:hAnsiTheme="minorEastAsia"/>
        </w:rPr>
        <w:t>月　　日</w:t>
      </w:r>
      <w:proofErr w:type="gramEnd"/>
    </w:p>
    <w:p w14:paraId="691CF1B3" w14:textId="77777777" w:rsidR="00254785" w:rsidRPr="00CC44DC" w:rsidRDefault="00254785">
      <w:pPr>
        <w:rPr>
          <w:rFonts w:asciiTheme="minorEastAsia" w:eastAsiaTheme="minorEastAsia" w:hAnsiTheme="minorEastAsia"/>
        </w:rPr>
      </w:pPr>
    </w:p>
    <w:p w14:paraId="4E2C99B5" w14:textId="77777777" w:rsidR="001157F0" w:rsidRPr="00CC44DC" w:rsidRDefault="001157F0" w:rsidP="001157F0">
      <w:pPr>
        <w:rPr>
          <w:rFonts w:asciiTheme="minorEastAsia" w:eastAsiaTheme="minorEastAsia" w:hAnsiTheme="minorEastAsia"/>
          <w:lang w:eastAsia="ja-JP"/>
        </w:rPr>
      </w:pPr>
      <w:r w:rsidRPr="00CC44DC">
        <w:rPr>
          <w:rFonts w:asciiTheme="minorEastAsia" w:eastAsiaTheme="minorEastAsia" w:hAnsiTheme="minorEastAsia" w:cs="ＭＳ 明朝" w:hint="eastAsia"/>
          <w:lang w:eastAsia="ja-JP"/>
        </w:rPr>
        <w:t>環　境　省</w:t>
      </w:r>
    </w:p>
    <w:p w14:paraId="201193D7" w14:textId="77777777" w:rsidR="001157F0" w:rsidRPr="00CC44DC" w:rsidRDefault="001157F0" w:rsidP="001157F0">
      <w:pPr>
        <w:rPr>
          <w:rFonts w:asciiTheme="minorEastAsia" w:eastAsiaTheme="minorEastAsia" w:hAnsiTheme="minorEastAsia"/>
          <w:lang w:eastAsia="ja-JP"/>
        </w:rPr>
      </w:pPr>
      <w:r w:rsidRPr="00CC44DC">
        <w:rPr>
          <w:rFonts w:asciiTheme="minorEastAsia" w:eastAsiaTheme="minorEastAsia" w:hAnsiTheme="minorEastAsia" w:cs="ＭＳ 明朝" w:hint="eastAsia"/>
          <w:lang w:eastAsia="ja-JP"/>
        </w:rPr>
        <w:t>環境再生・資源循環局</w:t>
      </w:r>
    </w:p>
    <w:p w14:paraId="16715F2F" w14:textId="45E09B28" w:rsidR="00254785" w:rsidRPr="00CC44DC" w:rsidRDefault="001157F0" w:rsidP="001157F0">
      <w:pPr>
        <w:rPr>
          <w:rFonts w:asciiTheme="minorEastAsia" w:eastAsiaTheme="minorEastAsia" w:hAnsiTheme="minorEastAsia"/>
          <w:lang w:eastAsia="ja-JP"/>
        </w:rPr>
      </w:pPr>
      <w:r w:rsidRPr="00CC44DC">
        <w:rPr>
          <w:rFonts w:asciiTheme="minorEastAsia" w:eastAsiaTheme="minorEastAsia" w:hAnsiTheme="minorEastAsia" w:cs="ＭＳ 明朝" w:hint="eastAsia"/>
          <w:lang w:eastAsia="ja-JP"/>
        </w:rPr>
        <w:t>廃棄物適正処理推進課</w:t>
      </w:r>
      <w:r w:rsidR="00A41EBA" w:rsidRPr="00CC44DC">
        <w:rPr>
          <w:rFonts w:asciiTheme="minorEastAsia" w:eastAsiaTheme="minorEastAsia" w:hAnsiTheme="minorEastAsia"/>
          <w:lang w:eastAsia="ja-JP"/>
        </w:rPr>
        <w:t xml:space="preserve">　宛て</w:t>
      </w:r>
    </w:p>
    <w:p w14:paraId="165D4AEB" w14:textId="77777777" w:rsidR="00254785" w:rsidRPr="00CC44DC" w:rsidRDefault="00254785">
      <w:pPr>
        <w:rPr>
          <w:rFonts w:asciiTheme="minorEastAsia" w:eastAsiaTheme="minorEastAsia" w:hAnsiTheme="minorEastAsia"/>
          <w:lang w:eastAsia="ja-JP"/>
        </w:rPr>
      </w:pPr>
    </w:p>
    <w:p w14:paraId="140FDFBB" w14:textId="77777777" w:rsidR="00254785" w:rsidRPr="00CC44DC" w:rsidRDefault="00A41EBA" w:rsidP="003D0562">
      <w:pPr>
        <w:jc w:val="right"/>
        <w:rPr>
          <w:rFonts w:asciiTheme="minorEastAsia" w:eastAsiaTheme="minorEastAsia" w:hAnsiTheme="minorEastAsia"/>
          <w:lang w:eastAsia="ja-JP"/>
        </w:rPr>
      </w:pPr>
      <w:r w:rsidRPr="00CC44DC">
        <w:rPr>
          <w:rFonts w:asciiTheme="minorEastAsia" w:eastAsiaTheme="minorEastAsia" w:hAnsiTheme="minorEastAsia"/>
          <w:lang w:eastAsia="ja-JP"/>
        </w:rPr>
        <w:t>（法人名・団体名／代表者役職・氏名）（押印不要）</w:t>
      </w:r>
    </w:p>
    <w:p w14:paraId="4006D1EA" w14:textId="77777777" w:rsidR="00254785" w:rsidRPr="00CC44DC" w:rsidRDefault="00254785">
      <w:pPr>
        <w:rPr>
          <w:rFonts w:asciiTheme="minorEastAsia" w:eastAsiaTheme="minorEastAsia" w:hAnsiTheme="minorEastAsia"/>
          <w:lang w:eastAsia="ja-JP"/>
        </w:rPr>
      </w:pPr>
    </w:p>
    <w:p w14:paraId="60AFD4B3" w14:textId="7EC540B0" w:rsidR="00254785" w:rsidRPr="00CC44DC" w:rsidRDefault="3384AE6A" w:rsidP="00595AF6">
      <w:pPr>
        <w:rPr>
          <w:rFonts w:asciiTheme="minorEastAsia" w:eastAsiaTheme="minorEastAsia" w:hAnsiTheme="minorEastAsia"/>
          <w:lang w:eastAsia="ja-JP"/>
        </w:rPr>
      </w:pPr>
      <w:r w:rsidRPr="6E793903">
        <w:rPr>
          <w:rFonts w:asciiTheme="minorEastAsia" w:eastAsiaTheme="minorEastAsia" w:hAnsiTheme="minorEastAsia"/>
          <w:lang w:eastAsia="ja-JP"/>
        </w:rPr>
        <w:t>リチウムイオン電池等の</w:t>
      </w:r>
      <w:r w:rsidR="00A41EBA" w:rsidRPr="6E793903">
        <w:rPr>
          <w:rFonts w:asciiTheme="minorEastAsia" w:eastAsiaTheme="minorEastAsia" w:hAnsiTheme="minorEastAsia"/>
          <w:lang w:eastAsia="ja-JP"/>
        </w:rPr>
        <w:t>回収量増加に資する住民への情報提供ツール構築等実証事業</w:t>
      </w:r>
    </w:p>
    <w:p w14:paraId="547FB6EF" w14:textId="77777777" w:rsidR="00254785" w:rsidRPr="00CC44DC" w:rsidRDefault="00A41EBA">
      <w:pPr>
        <w:jc w:val="center"/>
        <w:rPr>
          <w:rFonts w:asciiTheme="minorEastAsia" w:eastAsiaTheme="minorEastAsia" w:hAnsiTheme="minorEastAsia"/>
          <w:lang w:eastAsia="ja-JP"/>
        </w:rPr>
      </w:pPr>
      <w:r w:rsidRPr="00CC44DC">
        <w:rPr>
          <w:rFonts w:asciiTheme="minorEastAsia" w:eastAsiaTheme="minorEastAsia" w:hAnsiTheme="minorEastAsia"/>
          <w:lang w:eastAsia="ja-JP"/>
        </w:rPr>
        <w:t>事業申請書</w:t>
      </w:r>
    </w:p>
    <w:p w14:paraId="4299DBD8" w14:textId="77777777" w:rsidR="00254785" w:rsidRPr="00CC44DC" w:rsidRDefault="00254785">
      <w:pPr>
        <w:rPr>
          <w:rFonts w:asciiTheme="minorEastAsia" w:eastAsiaTheme="minorEastAsia" w:hAnsiTheme="minorEastAsia"/>
          <w:lang w:eastAsia="ja-JP"/>
        </w:rPr>
      </w:pPr>
    </w:p>
    <w:p w14:paraId="2393D253" w14:textId="77777777"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lang w:eastAsia="ja-JP"/>
        </w:rPr>
        <w:t xml:space="preserve">　標記の件について、次のとおり必要書類を添えて応募します。</w:t>
      </w:r>
    </w:p>
    <w:p w14:paraId="26B738AD" w14:textId="09C7E782" w:rsidR="008A63DE" w:rsidRPr="00CC44DC" w:rsidRDefault="008A63DE" w:rsidP="6E793903">
      <w:pPr>
        <w:rPr>
          <w:rFonts w:asciiTheme="minorEastAsia" w:eastAsiaTheme="minorEastAsia" w:hAnsiTheme="minorEastAsia"/>
          <w:lang w:eastAsia="ja-JP"/>
        </w:rPr>
      </w:pPr>
      <w:r w:rsidRPr="6E793903">
        <w:rPr>
          <w:rFonts w:asciiTheme="minorEastAsia" w:eastAsiaTheme="minorEastAsia" w:hAnsiTheme="minorEastAsia"/>
          <w:lang w:eastAsia="ja-JP"/>
        </w:rPr>
        <w:t xml:space="preserve">　なお、書類の提出にあたり、</w:t>
      </w:r>
      <w:r w:rsidR="00BD63D0" w:rsidRPr="6E793903">
        <w:rPr>
          <w:rFonts w:asciiTheme="minorEastAsia" w:eastAsiaTheme="minorEastAsia" w:hAnsiTheme="minorEastAsia"/>
          <w:lang w:eastAsia="ja-JP"/>
        </w:rPr>
        <w:t>公募要領</w:t>
      </w:r>
      <w:r w:rsidR="000F17C0">
        <w:rPr>
          <w:rFonts w:asciiTheme="minorEastAsia" w:eastAsiaTheme="minorEastAsia" w:hAnsiTheme="minorEastAsia"/>
          <w:lang w:eastAsia="ja-JP"/>
        </w:rPr>
        <w:t>6</w:t>
      </w:r>
      <w:r w:rsidR="00481878" w:rsidRPr="6E793903">
        <w:rPr>
          <w:rFonts w:asciiTheme="minorEastAsia" w:eastAsiaTheme="minorEastAsia" w:hAnsiTheme="minorEastAsia"/>
          <w:lang w:eastAsia="ja-JP"/>
        </w:rPr>
        <w:t>．</w:t>
      </w:r>
      <w:r w:rsidR="002231DA" w:rsidRPr="6E793903">
        <w:rPr>
          <w:rFonts w:asciiTheme="minorEastAsia" w:eastAsiaTheme="minorEastAsia" w:hAnsiTheme="minorEastAsia"/>
          <w:lang w:eastAsia="ja-JP"/>
        </w:rPr>
        <w:t>情報セキュリティの確保</w:t>
      </w:r>
      <w:r w:rsidR="00481878" w:rsidRPr="6E793903">
        <w:rPr>
          <w:rFonts w:asciiTheme="minorEastAsia" w:eastAsiaTheme="minorEastAsia" w:hAnsiTheme="minorEastAsia"/>
          <w:lang w:eastAsia="ja-JP"/>
        </w:rPr>
        <w:t>に記載されている</w:t>
      </w:r>
      <w:r w:rsidR="002231DA" w:rsidRPr="6E793903">
        <w:rPr>
          <w:rFonts w:asciiTheme="minorEastAsia" w:eastAsiaTheme="minorEastAsia" w:hAnsiTheme="minorEastAsia"/>
          <w:lang w:eastAsia="ja-JP"/>
        </w:rPr>
        <w:t>事項を遵守します。</w:t>
      </w:r>
    </w:p>
    <w:p w14:paraId="78F8805B" w14:textId="77777777" w:rsidR="00254785" w:rsidRPr="00CC44DC" w:rsidRDefault="00254785">
      <w:pPr>
        <w:rPr>
          <w:rFonts w:asciiTheme="minorEastAsia" w:eastAsiaTheme="minorEastAsia" w:hAnsiTheme="minorEastAsia"/>
          <w:lang w:eastAsia="ja-JP"/>
        </w:rPr>
      </w:pPr>
    </w:p>
    <w:tbl>
      <w:tblPr>
        <w:tblW w:w="0" w:type="auto"/>
        <w:jc w:val="center"/>
        <w:tblLayout w:type="fixed"/>
        <w:tblLook w:val="04A0" w:firstRow="1" w:lastRow="0" w:firstColumn="1" w:lastColumn="0" w:noHBand="0" w:noVBand="1"/>
      </w:tblPr>
      <w:tblGrid>
        <w:gridCol w:w="737"/>
        <w:gridCol w:w="4083"/>
        <w:gridCol w:w="3684"/>
      </w:tblGrid>
      <w:tr w:rsidR="00254785" w:rsidRPr="00CC44DC" w14:paraId="6CF6C842" w14:textId="77777777" w:rsidTr="006E44BB">
        <w:trPr>
          <w:jc w:val="center"/>
        </w:trPr>
        <w:tc>
          <w:tcPr>
            <w:tcW w:w="737" w:type="dxa"/>
            <w:vMerge w:val="restart"/>
            <w:tcBorders>
              <w:top w:val="single" w:sz="12" w:space="0" w:color="auto"/>
              <w:left w:val="single" w:sz="12" w:space="0" w:color="auto"/>
              <w:right w:val="single" w:sz="6" w:space="0" w:color="000000" w:themeColor="text1"/>
            </w:tcBorders>
            <w:tcMar>
              <w:top w:w="100" w:type="dxa"/>
              <w:left w:w="120" w:type="dxa"/>
              <w:bottom w:w="100" w:type="dxa"/>
              <w:right w:w="120" w:type="dxa"/>
            </w:tcMar>
            <w:vAlign w:val="center"/>
          </w:tcPr>
          <w:p w14:paraId="70612AD3" w14:textId="6961B8E5" w:rsidR="00254785" w:rsidRPr="00CC44DC" w:rsidRDefault="00A41EBA" w:rsidP="00343FFC">
            <w:pPr>
              <w:jc w:val="center"/>
              <w:rPr>
                <w:rFonts w:asciiTheme="minorEastAsia" w:eastAsiaTheme="minorEastAsia" w:hAnsiTheme="minorEastAsia"/>
                <w:lang w:eastAsia="ja-JP"/>
              </w:rPr>
            </w:pPr>
            <w:r w:rsidRPr="00CC44DC">
              <w:rPr>
                <w:rFonts w:asciiTheme="minorEastAsia" w:eastAsiaTheme="minorEastAsia" w:hAnsiTheme="minorEastAsia"/>
              </w:rPr>
              <w:t>連</w:t>
            </w:r>
            <w:r w:rsidR="003D0562" w:rsidRPr="00CC44DC">
              <w:rPr>
                <w:rFonts w:asciiTheme="minorEastAsia" w:eastAsiaTheme="minorEastAsia" w:hAnsiTheme="minorEastAsia"/>
                <w:lang w:eastAsia="ja-JP"/>
              </w:rPr>
              <w:br/>
            </w:r>
            <w:r w:rsidRPr="00CC44DC">
              <w:rPr>
                <w:rFonts w:asciiTheme="minorEastAsia" w:eastAsiaTheme="minorEastAsia" w:hAnsiTheme="minorEastAsia"/>
              </w:rPr>
              <w:t>絡</w:t>
            </w:r>
            <w:r w:rsidR="003D0562" w:rsidRPr="00CC44DC">
              <w:rPr>
                <w:rFonts w:asciiTheme="minorEastAsia" w:eastAsiaTheme="minorEastAsia" w:hAnsiTheme="minorEastAsia"/>
                <w:lang w:eastAsia="ja-JP"/>
              </w:rPr>
              <w:br/>
            </w:r>
            <w:r w:rsidRPr="00CC44DC">
              <w:rPr>
                <w:rFonts w:asciiTheme="minorEastAsia" w:eastAsiaTheme="minorEastAsia" w:hAnsiTheme="minorEastAsia"/>
              </w:rPr>
              <w:t>担</w:t>
            </w:r>
            <w:r w:rsidR="003D0562" w:rsidRPr="00CC44DC">
              <w:rPr>
                <w:rFonts w:asciiTheme="minorEastAsia" w:eastAsiaTheme="minorEastAsia" w:hAnsiTheme="minorEastAsia"/>
                <w:lang w:eastAsia="ja-JP"/>
              </w:rPr>
              <w:br/>
            </w:r>
            <w:r w:rsidRPr="00CC44DC">
              <w:rPr>
                <w:rFonts w:asciiTheme="minorEastAsia" w:eastAsiaTheme="minorEastAsia" w:hAnsiTheme="minorEastAsia"/>
              </w:rPr>
              <w:t>当</w:t>
            </w:r>
            <w:r w:rsidR="003D0562" w:rsidRPr="00CC44DC">
              <w:rPr>
                <w:rFonts w:asciiTheme="minorEastAsia" w:eastAsiaTheme="minorEastAsia" w:hAnsiTheme="minorEastAsia"/>
                <w:lang w:eastAsia="ja-JP"/>
              </w:rPr>
              <w:br/>
            </w:r>
            <w:r w:rsidRPr="00CC44DC">
              <w:rPr>
                <w:rFonts w:asciiTheme="minorEastAsia" w:eastAsiaTheme="minorEastAsia" w:hAnsiTheme="minorEastAsia"/>
              </w:rPr>
              <w:t>窓</w:t>
            </w:r>
            <w:r w:rsidR="00343FFC" w:rsidRPr="00CC44DC">
              <w:rPr>
                <w:rFonts w:asciiTheme="minorEastAsia" w:eastAsiaTheme="minorEastAsia" w:hAnsiTheme="minorEastAsia"/>
                <w:lang w:eastAsia="ja-JP"/>
              </w:rPr>
              <w:br/>
            </w:r>
            <w:r w:rsidRPr="00CC44DC">
              <w:rPr>
                <w:rFonts w:asciiTheme="minorEastAsia" w:eastAsiaTheme="minorEastAsia" w:hAnsiTheme="minorEastAsia"/>
              </w:rPr>
              <w:t>口</w:t>
            </w:r>
          </w:p>
        </w:tc>
        <w:tc>
          <w:tcPr>
            <w:tcW w:w="4083"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AB4E5F3"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氏名（ふりがな</w:t>
            </w:r>
            <w:proofErr w:type="spellEnd"/>
            <w:r w:rsidRPr="00CC44DC">
              <w:rPr>
                <w:rFonts w:asciiTheme="minorEastAsia" w:eastAsiaTheme="minorEastAsia" w:hAnsiTheme="minorEastAsia"/>
              </w:rPr>
              <w:t>）</w:t>
            </w:r>
          </w:p>
        </w:tc>
        <w:tc>
          <w:tcPr>
            <w:tcW w:w="3684"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68E67A82" w14:textId="77777777" w:rsidR="00254785" w:rsidRPr="00CC44DC" w:rsidRDefault="00254785">
            <w:pPr>
              <w:rPr>
                <w:rFonts w:asciiTheme="minorEastAsia" w:eastAsiaTheme="minorEastAsia" w:hAnsiTheme="minorEastAsia"/>
              </w:rPr>
            </w:pPr>
          </w:p>
        </w:tc>
      </w:tr>
      <w:tr w:rsidR="00254785" w:rsidRPr="00CC44DC" w14:paraId="3C25A4EF" w14:textId="77777777" w:rsidTr="006E44BB">
        <w:trPr>
          <w:jc w:val="center"/>
        </w:trPr>
        <w:tc>
          <w:tcPr>
            <w:tcW w:w="737" w:type="dxa"/>
            <w:vMerge/>
            <w:tcBorders>
              <w:left w:val="single" w:sz="12" w:space="0" w:color="auto"/>
            </w:tcBorders>
          </w:tcPr>
          <w:p w14:paraId="526D6F8E"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B5D83DC"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法人名・団体名</w:t>
            </w:r>
            <w:proofErr w:type="spellEnd"/>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5D9870A0" w14:textId="77777777" w:rsidR="00254785" w:rsidRPr="00CC44DC" w:rsidRDefault="00254785">
            <w:pPr>
              <w:rPr>
                <w:rFonts w:asciiTheme="minorEastAsia" w:eastAsiaTheme="minorEastAsia" w:hAnsiTheme="minorEastAsia"/>
              </w:rPr>
            </w:pPr>
          </w:p>
        </w:tc>
      </w:tr>
      <w:tr w:rsidR="00254785" w:rsidRPr="00CC44DC" w14:paraId="59DF96B5" w14:textId="77777777" w:rsidTr="006E44BB">
        <w:trPr>
          <w:jc w:val="center"/>
        </w:trPr>
        <w:tc>
          <w:tcPr>
            <w:tcW w:w="737" w:type="dxa"/>
            <w:vMerge/>
            <w:tcBorders>
              <w:left w:val="single" w:sz="12" w:space="0" w:color="auto"/>
            </w:tcBorders>
          </w:tcPr>
          <w:p w14:paraId="0B353381"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30584B4"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所属部署名</w:t>
            </w:r>
            <w:proofErr w:type="spellEnd"/>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55C0A0A4" w14:textId="77777777" w:rsidR="00254785" w:rsidRPr="00CC44DC" w:rsidRDefault="00254785">
            <w:pPr>
              <w:rPr>
                <w:rFonts w:asciiTheme="minorEastAsia" w:eastAsiaTheme="minorEastAsia" w:hAnsiTheme="minorEastAsia"/>
              </w:rPr>
            </w:pPr>
          </w:p>
        </w:tc>
      </w:tr>
      <w:tr w:rsidR="00254785" w:rsidRPr="00CC44DC" w14:paraId="128801C2" w14:textId="77777777" w:rsidTr="006E44BB">
        <w:trPr>
          <w:jc w:val="center"/>
        </w:trPr>
        <w:tc>
          <w:tcPr>
            <w:tcW w:w="737" w:type="dxa"/>
            <w:vMerge/>
            <w:tcBorders>
              <w:left w:val="single" w:sz="12" w:space="0" w:color="auto"/>
            </w:tcBorders>
          </w:tcPr>
          <w:p w14:paraId="71A58381"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5B2DF53"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役職</w:t>
            </w:r>
            <w:proofErr w:type="spellEnd"/>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6A2E6FE8" w14:textId="77777777" w:rsidR="00254785" w:rsidRPr="00CC44DC" w:rsidRDefault="00254785">
            <w:pPr>
              <w:rPr>
                <w:rFonts w:asciiTheme="minorEastAsia" w:eastAsiaTheme="minorEastAsia" w:hAnsiTheme="minorEastAsia"/>
              </w:rPr>
            </w:pPr>
          </w:p>
        </w:tc>
      </w:tr>
      <w:tr w:rsidR="00254785" w:rsidRPr="00CC44DC" w14:paraId="4E2E65EC" w14:textId="77777777" w:rsidTr="006E44BB">
        <w:trPr>
          <w:jc w:val="center"/>
        </w:trPr>
        <w:tc>
          <w:tcPr>
            <w:tcW w:w="737" w:type="dxa"/>
            <w:vMerge/>
            <w:tcBorders>
              <w:left w:val="single" w:sz="12" w:space="0" w:color="auto"/>
            </w:tcBorders>
          </w:tcPr>
          <w:p w14:paraId="06B8273A"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1C594F0"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所在地</w:t>
            </w:r>
            <w:proofErr w:type="spellEnd"/>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73EFB638" w14:textId="77777777" w:rsidR="00254785" w:rsidRPr="00CC44DC" w:rsidRDefault="00254785">
            <w:pPr>
              <w:rPr>
                <w:rFonts w:asciiTheme="minorEastAsia" w:eastAsiaTheme="minorEastAsia" w:hAnsiTheme="minorEastAsia"/>
              </w:rPr>
            </w:pPr>
          </w:p>
        </w:tc>
      </w:tr>
      <w:tr w:rsidR="00254785" w:rsidRPr="00CC44DC" w14:paraId="019E283F" w14:textId="77777777" w:rsidTr="006E44BB">
        <w:trPr>
          <w:jc w:val="center"/>
        </w:trPr>
        <w:tc>
          <w:tcPr>
            <w:tcW w:w="737" w:type="dxa"/>
            <w:vMerge/>
            <w:tcBorders>
              <w:left w:val="single" w:sz="12" w:space="0" w:color="auto"/>
            </w:tcBorders>
          </w:tcPr>
          <w:p w14:paraId="6508F802"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41F466F"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電話番号</w:t>
            </w:r>
            <w:proofErr w:type="spellEnd"/>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5EDDE4C4" w14:textId="77777777" w:rsidR="00254785" w:rsidRPr="00CC44DC" w:rsidRDefault="00254785">
            <w:pPr>
              <w:rPr>
                <w:rFonts w:asciiTheme="minorEastAsia" w:eastAsiaTheme="minorEastAsia" w:hAnsiTheme="minorEastAsia"/>
              </w:rPr>
            </w:pPr>
          </w:p>
        </w:tc>
      </w:tr>
      <w:tr w:rsidR="00254785" w:rsidRPr="00CC44DC" w14:paraId="204700C6" w14:textId="77777777" w:rsidTr="006E44BB">
        <w:trPr>
          <w:jc w:val="center"/>
        </w:trPr>
        <w:tc>
          <w:tcPr>
            <w:tcW w:w="737" w:type="dxa"/>
            <w:vMerge/>
            <w:tcBorders>
              <w:left w:val="single" w:sz="12" w:space="0" w:color="auto"/>
            </w:tcBorders>
          </w:tcPr>
          <w:p w14:paraId="2B7AA1B9" w14:textId="77777777" w:rsidR="00254785" w:rsidRPr="00CC44DC" w:rsidRDefault="00254785">
            <w:pPr>
              <w:rPr>
                <w:rFonts w:asciiTheme="minorEastAsia" w:eastAsiaTheme="minorEastAsia" w:hAnsiTheme="minorEastAsia"/>
              </w:rPr>
            </w:pPr>
          </w:p>
        </w:tc>
        <w:tc>
          <w:tcPr>
            <w:tcW w:w="40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A9B0FD3" w14:textId="77777777" w:rsidR="00254785" w:rsidRPr="00CC44DC" w:rsidRDefault="00A41EBA">
            <w:pPr>
              <w:jc w:val="center"/>
              <w:rPr>
                <w:rFonts w:asciiTheme="minorEastAsia" w:eastAsiaTheme="minorEastAsia" w:hAnsiTheme="minorEastAsia"/>
              </w:rPr>
            </w:pPr>
            <w:r w:rsidRPr="00CC44DC">
              <w:rPr>
                <w:rFonts w:asciiTheme="minorEastAsia" w:eastAsiaTheme="minorEastAsia" w:hAnsiTheme="minorEastAsia"/>
              </w:rPr>
              <w:t>E-mail</w:t>
            </w:r>
          </w:p>
        </w:tc>
        <w:tc>
          <w:tcPr>
            <w:tcW w:w="3684"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100" w:type="dxa"/>
              <w:left w:w="120" w:type="dxa"/>
              <w:bottom w:w="100" w:type="dxa"/>
              <w:right w:w="120" w:type="dxa"/>
            </w:tcMar>
            <w:vAlign w:val="center"/>
          </w:tcPr>
          <w:p w14:paraId="49BAD9EC" w14:textId="77777777" w:rsidR="00254785" w:rsidRPr="00CC44DC" w:rsidRDefault="00254785">
            <w:pPr>
              <w:rPr>
                <w:rFonts w:asciiTheme="minorEastAsia" w:eastAsiaTheme="minorEastAsia" w:hAnsiTheme="minorEastAsia"/>
              </w:rPr>
            </w:pPr>
          </w:p>
        </w:tc>
      </w:tr>
      <w:tr w:rsidR="00254785" w:rsidRPr="00CC44DC" w14:paraId="77EF00AD" w14:textId="77777777" w:rsidTr="028DBA75">
        <w:trPr>
          <w:jc w:val="center"/>
        </w:trPr>
        <w:tc>
          <w:tcPr>
            <w:tcW w:w="4820" w:type="dxa"/>
            <w:gridSpan w:val="2"/>
            <w:tcBorders>
              <w:top w:val="single" w:sz="6" w:space="0" w:color="000000" w:themeColor="text1"/>
              <w:left w:val="single" w:sz="12" w:space="0" w:color="auto"/>
              <w:bottom w:val="single" w:sz="12" w:space="0" w:color="000000" w:themeColor="text1"/>
              <w:right w:val="single" w:sz="6" w:space="0" w:color="000000" w:themeColor="text1"/>
            </w:tcBorders>
            <w:tcMar>
              <w:top w:w="100" w:type="dxa"/>
              <w:left w:w="120" w:type="dxa"/>
              <w:bottom w:w="100" w:type="dxa"/>
              <w:right w:w="120" w:type="dxa"/>
            </w:tcMar>
            <w:vAlign w:val="center"/>
          </w:tcPr>
          <w:p w14:paraId="15764F00" w14:textId="63FD1C83" w:rsidR="00254785" w:rsidRPr="00CC44DC" w:rsidRDefault="45059BA3" w:rsidP="028DBA75">
            <w:pPr>
              <w:jc w:val="center"/>
              <w:rPr>
                <w:rFonts w:asciiTheme="minorEastAsia" w:eastAsiaTheme="minorEastAsia" w:hAnsiTheme="minorEastAsia"/>
                <w:lang w:eastAsia="ja-JP"/>
              </w:rPr>
            </w:pPr>
            <w:r w:rsidRPr="028DBA75">
              <w:rPr>
                <w:rFonts w:asciiTheme="minorEastAsia" w:eastAsiaTheme="minorEastAsia" w:hAnsiTheme="minorEastAsia"/>
                <w:lang w:eastAsia="ja-JP"/>
              </w:rPr>
              <w:t>実装パートナー自治体及びその</w:t>
            </w:r>
            <w:r w:rsidR="00A41EBA" w:rsidRPr="028DBA75">
              <w:rPr>
                <w:rFonts w:asciiTheme="minorEastAsia" w:eastAsiaTheme="minorEastAsia" w:hAnsiTheme="minorEastAsia"/>
                <w:lang w:eastAsia="ja-JP"/>
              </w:rPr>
              <w:t>対象地域</w:t>
            </w:r>
          </w:p>
        </w:tc>
        <w:tc>
          <w:tcPr>
            <w:tcW w:w="3684"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top w:w="100" w:type="dxa"/>
              <w:left w:w="120" w:type="dxa"/>
              <w:bottom w:w="100" w:type="dxa"/>
              <w:right w:w="120" w:type="dxa"/>
            </w:tcMar>
            <w:vAlign w:val="center"/>
          </w:tcPr>
          <w:p w14:paraId="76C17D40" w14:textId="77777777" w:rsidR="00254785" w:rsidRPr="00CC44DC" w:rsidRDefault="00254785">
            <w:pPr>
              <w:rPr>
                <w:rFonts w:asciiTheme="minorEastAsia" w:eastAsiaTheme="minorEastAsia" w:hAnsiTheme="minorEastAsia"/>
                <w:lang w:eastAsia="ja-JP"/>
              </w:rPr>
            </w:pPr>
          </w:p>
        </w:tc>
      </w:tr>
    </w:tbl>
    <w:p w14:paraId="24F469BF" w14:textId="55091043" w:rsidR="00C67890" w:rsidRPr="00476531" w:rsidRDefault="00F3233A">
      <w:pPr>
        <w:rPr>
          <w:rFonts w:asciiTheme="minorEastAsia" w:eastAsiaTheme="minorEastAsia" w:hAnsiTheme="minorEastAsia"/>
          <w:sz w:val="18"/>
          <w:szCs w:val="16"/>
          <w:lang w:eastAsia="ja-JP"/>
        </w:rPr>
      </w:pPr>
      <w:r w:rsidRPr="00476531">
        <w:rPr>
          <w:rFonts w:asciiTheme="minorEastAsia" w:eastAsiaTheme="minorEastAsia" w:hAnsiTheme="minorEastAsia" w:hint="eastAsia"/>
          <w:sz w:val="18"/>
          <w:szCs w:val="16"/>
          <w:lang w:eastAsia="ja-JP"/>
        </w:rPr>
        <w:t>※実装パートナー自治体及びその対象地域については、自治体名</w:t>
      </w:r>
      <w:r w:rsidR="004E31E5">
        <w:rPr>
          <w:rFonts w:asciiTheme="minorEastAsia" w:eastAsiaTheme="minorEastAsia" w:hAnsiTheme="minorEastAsia" w:hint="eastAsia"/>
          <w:sz w:val="18"/>
          <w:szCs w:val="16"/>
          <w:lang w:eastAsia="ja-JP"/>
        </w:rPr>
        <w:t>及び</w:t>
      </w:r>
      <w:r w:rsidRPr="00476531">
        <w:rPr>
          <w:rFonts w:asciiTheme="minorEastAsia" w:eastAsiaTheme="minorEastAsia" w:hAnsiTheme="minorEastAsia" w:hint="eastAsia"/>
          <w:sz w:val="18"/>
          <w:szCs w:val="16"/>
          <w:lang w:eastAsia="ja-JP"/>
        </w:rPr>
        <w:t>対象地域の範囲が</w:t>
      </w:r>
      <w:r w:rsidR="008049EB" w:rsidRPr="00476531">
        <w:rPr>
          <w:rFonts w:asciiTheme="minorEastAsia" w:eastAsiaTheme="minorEastAsia" w:hAnsiTheme="minorEastAsia" w:hint="eastAsia"/>
          <w:sz w:val="18"/>
          <w:szCs w:val="16"/>
          <w:lang w:eastAsia="ja-JP"/>
        </w:rPr>
        <w:t>分</w:t>
      </w:r>
      <w:r w:rsidRPr="00476531">
        <w:rPr>
          <w:rFonts w:asciiTheme="minorEastAsia" w:eastAsiaTheme="minorEastAsia" w:hAnsiTheme="minorEastAsia" w:hint="eastAsia"/>
          <w:sz w:val="18"/>
          <w:szCs w:val="16"/>
          <w:lang w:eastAsia="ja-JP"/>
        </w:rPr>
        <w:t>かるように記載してください。</w:t>
      </w:r>
    </w:p>
    <w:p w14:paraId="5FC0392B" w14:textId="77777777" w:rsidR="00F3233A" w:rsidRPr="00CC44DC" w:rsidRDefault="00F3233A">
      <w:pPr>
        <w:rPr>
          <w:rFonts w:asciiTheme="minorEastAsia" w:eastAsiaTheme="minorEastAsia" w:hAnsiTheme="minorEastAsia"/>
          <w:lang w:eastAsia="ja-JP"/>
        </w:rPr>
      </w:pPr>
    </w:p>
    <w:tbl>
      <w:tblPr>
        <w:tblW w:w="8504" w:type="dxa"/>
        <w:jc w:val="center"/>
        <w:tblLayout w:type="fixed"/>
        <w:tblLook w:val="04A0" w:firstRow="1" w:lastRow="0" w:firstColumn="1" w:lastColumn="0" w:noHBand="0" w:noVBand="1"/>
      </w:tblPr>
      <w:tblGrid>
        <w:gridCol w:w="8504"/>
      </w:tblGrid>
      <w:tr w:rsidR="002578F0" w:rsidRPr="00CC44DC" w14:paraId="3D9296B3" w14:textId="77777777" w:rsidTr="003B5C3F">
        <w:trPr>
          <w:jc w:val="center"/>
        </w:trPr>
        <w:tc>
          <w:tcPr>
            <w:tcW w:w="8504" w:type="dxa"/>
            <w:tcBorders>
              <w:top w:val="single" w:sz="12" w:space="0" w:color="auto"/>
              <w:left w:val="single" w:sz="12" w:space="0" w:color="auto"/>
              <w:bottom w:val="single" w:sz="6" w:space="0" w:color="000000"/>
              <w:right w:val="single" w:sz="12" w:space="0" w:color="auto"/>
            </w:tcBorders>
            <w:shd w:val="clear" w:color="auto" w:fill="D9D9D9" w:themeFill="background1" w:themeFillShade="D9"/>
            <w:tcMar>
              <w:top w:w="100" w:type="dxa"/>
              <w:left w:w="120" w:type="dxa"/>
              <w:bottom w:w="100" w:type="dxa"/>
              <w:right w:w="120" w:type="dxa"/>
            </w:tcMar>
            <w:vAlign w:val="center"/>
          </w:tcPr>
          <w:p w14:paraId="3EAAE7FC" w14:textId="77777777" w:rsidR="002578F0" w:rsidRPr="00CC44DC" w:rsidRDefault="002578F0">
            <w:pPr>
              <w:rPr>
                <w:rFonts w:asciiTheme="minorEastAsia" w:eastAsiaTheme="minorEastAsia" w:hAnsiTheme="minorEastAsia"/>
                <w:lang w:eastAsia="ja-JP"/>
              </w:rPr>
            </w:pPr>
            <w:r w:rsidRPr="00CC44DC">
              <w:rPr>
                <w:rFonts w:asciiTheme="minorEastAsia" w:eastAsiaTheme="minorEastAsia" w:hAnsiTheme="minorEastAsia"/>
                <w:lang w:eastAsia="ja-JP"/>
              </w:rPr>
              <w:t>使用可能なWeb会議システム</w:t>
            </w:r>
          </w:p>
        </w:tc>
      </w:tr>
      <w:tr w:rsidR="002578F0" w:rsidRPr="00CC44DC" w14:paraId="53F8BAB8" w14:textId="77777777" w:rsidTr="003B5C3F">
        <w:trPr>
          <w:jc w:val="center"/>
        </w:trPr>
        <w:tc>
          <w:tcPr>
            <w:tcW w:w="8504" w:type="dxa"/>
            <w:tcBorders>
              <w:top w:val="single" w:sz="6" w:space="0" w:color="000000"/>
              <w:left w:val="single" w:sz="12" w:space="0" w:color="auto"/>
              <w:bottom w:val="single" w:sz="12" w:space="0" w:color="auto"/>
              <w:right w:val="single" w:sz="12" w:space="0" w:color="auto"/>
            </w:tcBorders>
            <w:tcMar>
              <w:top w:w="100" w:type="dxa"/>
              <w:left w:w="120" w:type="dxa"/>
              <w:bottom w:w="100" w:type="dxa"/>
              <w:right w:w="120" w:type="dxa"/>
            </w:tcMar>
            <w:vAlign w:val="center"/>
          </w:tcPr>
          <w:p w14:paraId="3BAC16F0" w14:textId="57C1B05B" w:rsidR="002578F0" w:rsidRPr="00CC44DC" w:rsidRDefault="002578F0">
            <w:pPr>
              <w:rPr>
                <w:rFonts w:asciiTheme="minorEastAsia" w:eastAsiaTheme="minorEastAsia" w:hAnsiTheme="minorEastAsia"/>
                <w:lang w:eastAsia="ja-JP"/>
              </w:rPr>
            </w:pPr>
            <w:r w:rsidRPr="00476531">
              <w:rPr>
                <w:rFonts w:asciiTheme="minorEastAsia" w:eastAsiaTheme="minorEastAsia" w:hAnsiTheme="minorEastAsia"/>
                <w:i/>
                <w:sz w:val="18"/>
                <w:szCs w:val="18"/>
                <w:lang w:eastAsia="ja-JP"/>
              </w:rPr>
              <w:t>（例）Teams、Webex、Zoom等、対応不可の場合はその旨を記載してください。</w:t>
            </w:r>
          </w:p>
        </w:tc>
      </w:tr>
    </w:tbl>
    <w:p w14:paraId="4CC8FC7B" w14:textId="77777777" w:rsidR="003B5C3F" w:rsidRPr="00476531" w:rsidRDefault="003B5C3F" w:rsidP="028DBA75">
      <w:pPr>
        <w:rPr>
          <w:rFonts w:asciiTheme="minorEastAsia" w:eastAsiaTheme="minorEastAsia" w:hAnsiTheme="minorEastAsia"/>
          <w:sz w:val="18"/>
          <w:szCs w:val="18"/>
          <w:lang w:eastAsia="ja-JP"/>
        </w:rPr>
      </w:pPr>
      <w:r w:rsidRPr="028DBA75">
        <w:rPr>
          <w:rFonts w:asciiTheme="minorEastAsia" w:eastAsiaTheme="minorEastAsia" w:hAnsiTheme="minorEastAsia"/>
          <w:sz w:val="18"/>
          <w:szCs w:val="18"/>
          <w:lang w:eastAsia="ja-JP"/>
        </w:rPr>
        <w:t>※本実証事業では、応募後のオンラインヒアリング（必要に応じて実施）や、選定後の定例打合せ等をオンラインで実施するため、対応可能なWeb会議システムを記載してください。</w:t>
      </w:r>
    </w:p>
    <w:p w14:paraId="386BAECF" w14:textId="629131C1" w:rsidR="005E463B" w:rsidRPr="00CC44DC" w:rsidRDefault="005E463B">
      <w:pPr>
        <w:rPr>
          <w:rFonts w:asciiTheme="minorEastAsia" w:eastAsiaTheme="minorEastAsia" w:hAnsiTheme="minorEastAsia"/>
          <w:lang w:eastAsia="ja-JP"/>
        </w:rPr>
      </w:pPr>
    </w:p>
    <w:p w14:paraId="2B05D842" w14:textId="77777777" w:rsidR="00E11855" w:rsidRDefault="00E11855">
      <w:pPr>
        <w:jc w:val="right"/>
        <w:rPr>
          <w:rFonts w:asciiTheme="minorEastAsia" w:eastAsiaTheme="minorEastAsia" w:hAnsiTheme="minorEastAsia"/>
          <w:lang w:eastAsia="ja-JP"/>
        </w:rPr>
      </w:pPr>
      <w:r>
        <w:rPr>
          <w:rFonts w:asciiTheme="minorEastAsia" w:eastAsiaTheme="minorEastAsia" w:hAnsiTheme="minorEastAsia"/>
          <w:lang w:eastAsia="ja-JP"/>
        </w:rPr>
        <w:br w:type="page"/>
      </w:r>
    </w:p>
    <w:p w14:paraId="4777F138" w14:textId="1B3BE292" w:rsidR="00254785" w:rsidRPr="00CC44DC" w:rsidRDefault="00A41EBA">
      <w:pPr>
        <w:jc w:val="right"/>
        <w:rPr>
          <w:rFonts w:asciiTheme="minorEastAsia" w:eastAsiaTheme="minorEastAsia" w:hAnsiTheme="minorEastAsia"/>
          <w:lang w:eastAsia="ja-JP"/>
        </w:rPr>
      </w:pPr>
      <w:r w:rsidRPr="00CC44DC">
        <w:rPr>
          <w:rFonts w:asciiTheme="minorEastAsia" w:eastAsiaTheme="minorEastAsia" w:hAnsiTheme="minorEastAsia"/>
          <w:lang w:eastAsia="ja-JP"/>
        </w:rPr>
        <w:t>（様式</w:t>
      </w:r>
      <w:r w:rsidR="000F17C0">
        <w:rPr>
          <w:rFonts w:asciiTheme="minorEastAsia" w:eastAsiaTheme="minorEastAsia" w:hAnsiTheme="minorEastAsia" w:hint="eastAsia"/>
          <w:lang w:eastAsia="ja-JP"/>
        </w:rPr>
        <w:t>2</w:t>
      </w:r>
      <w:r w:rsidR="00384884">
        <w:rPr>
          <w:rFonts w:asciiTheme="minorEastAsia" w:eastAsiaTheme="minorEastAsia" w:hAnsiTheme="minorEastAsia" w:hint="eastAsia"/>
          <w:lang w:eastAsia="ja-JP"/>
        </w:rPr>
        <w:t>－</w:t>
      </w:r>
      <w:r w:rsidR="000F17C0">
        <w:rPr>
          <w:rFonts w:asciiTheme="minorEastAsia" w:eastAsiaTheme="minorEastAsia" w:hAnsiTheme="minorEastAsia"/>
          <w:lang w:eastAsia="ja-JP"/>
        </w:rPr>
        <w:t>2</w:t>
      </w:r>
      <w:r w:rsidRPr="00CC44DC">
        <w:rPr>
          <w:rFonts w:asciiTheme="minorEastAsia" w:eastAsiaTheme="minorEastAsia" w:hAnsiTheme="minorEastAsia"/>
          <w:lang w:eastAsia="ja-JP"/>
        </w:rPr>
        <w:t>）</w:t>
      </w:r>
    </w:p>
    <w:p w14:paraId="5F6DCCE8" w14:textId="77777777" w:rsidR="00254785" w:rsidRPr="00CC44DC" w:rsidRDefault="00254785">
      <w:pPr>
        <w:rPr>
          <w:rFonts w:asciiTheme="minorEastAsia" w:eastAsiaTheme="minorEastAsia" w:hAnsiTheme="minorEastAsia"/>
          <w:lang w:eastAsia="ja-JP"/>
        </w:rPr>
      </w:pPr>
    </w:p>
    <w:p w14:paraId="125AB8C6" w14:textId="4DC69BCD" w:rsidR="00254785" w:rsidRPr="00CC44DC" w:rsidRDefault="6FE63B7C" w:rsidP="00A97228">
      <w:pPr>
        <w:rPr>
          <w:rFonts w:asciiTheme="minorEastAsia" w:eastAsiaTheme="minorEastAsia" w:hAnsiTheme="minorEastAsia"/>
          <w:lang w:eastAsia="ja-JP"/>
        </w:rPr>
      </w:pPr>
      <w:r w:rsidRPr="3CF4DD15">
        <w:rPr>
          <w:rFonts w:asciiTheme="minorEastAsia" w:eastAsiaTheme="minorEastAsia" w:hAnsiTheme="minorEastAsia"/>
          <w:lang w:eastAsia="ja-JP"/>
        </w:rPr>
        <w:t>リチウムイオン電池等の</w:t>
      </w:r>
      <w:r w:rsidR="00A41EBA" w:rsidRPr="3CF4DD15">
        <w:rPr>
          <w:rFonts w:asciiTheme="minorEastAsia" w:eastAsiaTheme="minorEastAsia" w:hAnsiTheme="minorEastAsia"/>
          <w:lang w:eastAsia="ja-JP"/>
        </w:rPr>
        <w:t>回収量増加に資する住民への情報提供ツール構築等実証事業</w:t>
      </w:r>
    </w:p>
    <w:p w14:paraId="3D6F4B43" w14:textId="77777777" w:rsidR="00254785" w:rsidRPr="00CC44DC" w:rsidRDefault="00A41EBA">
      <w:pPr>
        <w:jc w:val="center"/>
        <w:rPr>
          <w:rFonts w:asciiTheme="minorEastAsia" w:eastAsiaTheme="minorEastAsia" w:hAnsiTheme="minorEastAsia"/>
          <w:lang w:eastAsia="ja-JP"/>
        </w:rPr>
      </w:pPr>
      <w:r w:rsidRPr="00CC44DC">
        <w:rPr>
          <w:rFonts w:asciiTheme="minorEastAsia" w:eastAsiaTheme="minorEastAsia" w:hAnsiTheme="minorEastAsia"/>
          <w:lang w:eastAsia="ja-JP"/>
        </w:rPr>
        <w:t>事業計画書</w:t>
      </w:r>
    </w:p>
    <w:p w14:paraId="71A7202E" w14:textId="77777777" w:rsidR="00254785" w:rsidRPr="00CC44DC" w:rsidRDefault="00254785">
      <w:pPr>
        <w:rPr>
          <w:rFonts w:asciiTheme="minorEastAsia" w:eastAsiaTheme="minorEastAsia" w:hAnsiTheme="minorEastAsia"/>
          <w:lang w:eastAsia="ja-JP"/>
        </w:rPr>
      </w:pPr>
    </w:p>
    <w:p w14:paraId="338A728F" w14:textId="636FB628" w:rsidR="00254785" w:rsidRPr="00CC44DC" w:rsidRDefault="000F17C0" w:rsidP="3AB66D17">
      <w:pPr>
        <w:rPr>
          <w:rFonts w:asciiTheme="minorEastAsia" w:eastAsiaTheme="minorEastAsia" w:hAnsiTheme="minorEastAsia"/>
          <w:lang w:eastAsia="ja-JP"/>
        </w:rPr>
      </w:pPr>
      <w:r>
        <w:rPr>
          <w:rFonts w:asciiTheme="minorEastAsia" w:eastAsiaTheme="minorEastAsia" w:hAnsiTheme="minorEastAsia"/>
          <w:b/>
          <w:bCs/>
          <w:lang w:eastAsia="ja-JP"/>
        </w:rPr>
        <w:t>1</w:t>
      </w:r>
      <w:r w:rsidR="00A41EBA" w:rsidRPr="3AB66D17">
        <w:rPr>
          <w:rFonts w:asciiTheme="minorEastAsia" w:eastAsiaTheme="minorEastAsia" w:hAnsiTheme="minorEastAsia"/>
          <w:b/>
          <w:bCs/>
          <w:lang w:eastAsia="ja-JP"/>
        </w:rPr>
        <w:t>．実装パートナー自治体における現状</w:t>
      </w:r>
    </w:p>
    <w:p w14:paraId="52932BCC" w14:textId="4FAC026F" w:rsidR="0057128E" w:rsidRPr="00476531" w:rsidRDefault="00D02C1A">
      <w:pPr>
        <w:rPr>
          <w:rFonts w:asciiTheme="minorEastAsia" w:eastAsiaTheme="minorEastAsia" w:hAnsiTheme="minorEastAsia"/>
          <w:sz w:val="18"/>
          <w:szCs w:val="18"/>
          <w:lang w:eastAsia="ja-JP"/>
        </w:rPr>
      </w:pPr>
      <w:r w:rsidRPr="00476531">
        <w:rPr>
          <w:rFonts w:asciiTheme="minorEastAsia" w:eastAsiaTheme="minorEastAsia" w:hAnsiTheme="minorEastAsia" w:hint="eastAsia"/>
          <w:sz w:val="18"/>
          <w:szCs w:val="18"/>
          <w:lang w:eastAsia="ja-JP"/>
        </w:rPr>
        <w:t>※</w:t>
      </w:r>
      <w:r w:rsidR="00826178" w:rsidRPr="00476531">
        <w:rPr>
          <w:rFonts w:asciiTheme="minorEastAsia" w:eastAsiaTheme="minorEastAsia" w:hAnsiTheme="minorEastAsia" w:hint="eastAsia"/>
          <w:sz w:val="18"/>
          <w:szCs w:val="18"/>
          <w:lang w:eastAsia="ja-JP"/>
        </w:rPr>
        <w:t>実装パートナー自治体については、単一市町村、複数市町村等のすべての提案を可能とし、規模や範囲は問いません。</w:t>
      </w:r>
    </w:p>
    <w:p w14:paraId="61599683" w14:textId="63B28487" w:rsidR="00254785" w:rsidRPr="00476531" w:rsidRDefault="00A41EBA">
      <w:pPr>
        <w:rPr>
          <w:rFonts w:asciiTheme="minorEastAsia" w:eastAsiaTheme="minorEastAsia" w:hAnsiTheme="minorEastAsia"/>
          <w:sz w:val="20"/>
          <w:szCs w:val="18"/>
          <w:lang w:eastAsia="ja-JP"/>
        </w:rPr>
      </w:pPr>
      <w:r w:rsidRPr="00476531">
        <w:rPr>
          <w:rFonts w:asciiTheme="minorEastAsia" w:eastAsiaTheme="minorEastAsia" w:hAnsiTheme="minorEastAsia"/>
          <w:sz w:val="18"/>
          <w:szCs w:val="18"/>
          <w:lang w:eastAsia="ja-JP"/>
        </w:rPr>
        <w:t>※複数の自治体と連携して実施する場合は、本様式には代表となる実装パートナー自治体の情報を記載し、その他の自治体については別紙又は参考資料を添付してください。</w:t>
      </w:r>
    </w:p>
    <w:tbl>
      <w:tblPr>
        <w:tblW w:w="0" w:type="auto"/>
        <w:jc w:val="center"/>
        <w:tblLayout w:type="fixed"/>
        <w:tblLook w:val="04A0" w:firstRow="1" w:lastRow="0" w:firstColumn="1" w:lastColumn="0" w:noHBand="0" w:noVBand="1"/>
      </w:tblPr>
      <w:tblGrid>
        <w:gridCol w:w="1984"/>
        <w:gridCol w:w="6520"/>
      </w:tblGrid>
      <w:tr w:rsidR="00254785" w:rsidRPr="00CC44DC" w14:paraId="20CF7ABE" w14:textId="77777777" w:rsidTr="028DBA75">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44F01321"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自治体名</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91AB646" w14:textId="77777777" w:rsidR="00254785" w:rsidRPr="00CC44DC" w:rsidRDefault="00254785">
            <w:pPr>
              <w:rPr>
                <w:rFonts w:asciiTheme="minorEastAsia" w:eastAsiaTheme="minorEastAsia" w:hAnsiTheme="minorEastAsia"/>
              </w:rPr>
            </w:pPr>
          </w:p>
        </w:tc>
      </w:tr>
      <w:tr w:rsidR="4BE99BFA" w14:paraId="58C5EEF0" w14:textId="77777777" w:rsidTr="028DBA75">
        <w:trPr>
          <w:trHeight w:val="300"/>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1FC0083A" w14:textId="787E529F" w:rsidR="030C946B" w:rsidRDefault="030C946B" w:rsidP="4BE99BFA">
            <w:pPr>
              <w:rPr>
                <w:rFonts w:asciiTheme="minorEastAsia" w:eastAsiaTheme="minorEastAsia" w:hAnsiTheme="minorEastAsia"/>
              </w:rPr>
            </w:pPr>
            <w:proofErr w:type="spellStart"/>
            <w:r w:rsidRPr="4BE99BFA">
              <w:rPr>
                <w:rFonts w:asciiTheme="minorEastAsia" w:eastAsiaTheme="minorEastAsia" w:hAnsiTheme="minorEastAsia"/>
              </w:rPr>
              <w:t>所在地</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78DA1E0" w14:textId="4C0C83FA" w:rsidR="4BE99BFA" w:rsidRDefault="4BE99BFA" w:rsidP="4BE99BFA">
            <w:pPr>
              <w:rPr>
                <w:rFonts w:asciiTheme="minorEastAsia" w:eastAsiaTheme="minorEastAsia" w:hAnsiTheme="minorEastAsia"/>
              </w:rPr>
            </w:pPr>
          </w:p>
        </w:tc>
      </w:tr>
      <w:tr w:rsidR="00254785" w:rsidRPr="00CC44DC" w14:paraId="627A4CBF" w14:textId="77777777" w:rsidTr="028DBA75">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2A4804C" w14:textId="22D72145" w:rsidR="00254785" w:rsidRPr="00CC44DC" w:rsidRDefault="00A41EBA" w:rsidP="028DBA75">
            <w:pPr>
              <w:rPr>
                <w:rFonts w:asciiTheme="minorEastAsia" w:eastAsiaTheme="minorEastAsia" w:hAnsiTheme="minorEastAsia"/>
              </w:rPr>
            </w:pPr>
            <w:r w:rsidRPr="028DBA75">
              <w:rPr>
                <w:rFonts w:asciiTheme="minorEastAsia" w:eastAsiaTheme="minorEastAsia" w:hAnsiTheme="minorEastAsia"/>
              </w:rPr>
              <w:t>人口</w:t>
            </w:r>
            <w:r w:rsidR="003E33F7" w:rsidRPr="028DBA75">
              <w:rPr>
                <w:rFonts w:asciiTheme="minorEastAsia" w:eastAsiaTheme="minorEastAsia" w:hAnsiTheme="minorEastAsia"/>
              </w:rPr>
              <w:t>（令和8年4月1日時点）</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BDAC312" w14:textId="77777777" w:rsidR="00254785" w:rsidRPr="00CC44DC" w:rsidRDefault="00254785">
            <w:pPr>
              <w:rPr>
                <w:rFonts w:asciiTheme="minorEastAsia" w:eastAsiaTheme="minorEastAsia" w:hAnsiTheme="minorEastAsia"/>
              </w:rPr>
            </w:pPr>
          </w:p>
        </w:tc>
      </w:tr>
      <w:tr w:rsidR="00254785" w:rsidRPr="00CC44DC" w14:paraId="7699460D"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08DF38F8" w14:textId="5B887AA8" w:rsidR="00254785" w:rsidRPr="00CC44DC" w:rsidRDefault="00A41EBA" w:rsidP="3AB66D17">
            <w:pPr>
              <w:rPr>
                <w:rFonts w:asciiTheme="minorEastAsia" w:eastAsiaTheme="minorEastAsia" w:hAnsiTheme="minorEastAsia"/>
                <w:lang w:eastAsia="ja-JP"/>
              </w:rPr>
            </w:pPr>
            <w:r w:rsidRPr="3AB66D17">
              <w:rPr>
                <w:rFonts w:asciiTheme="minorEastAsia" w:eastAsiaTheme="minorEastAsia" w:hAnsiTheme="minorEastAsia"/>
                <w:lang w:eastAsia="ja-JP"/>
              </w:rPr>
              <w:t>①現在の回収方法・住民向け情報提供方法</w:t>
            </w:r>
          </w:p>
        </w:tc>
      </w:tr>
      <w:tr w:rsidR="00254785" w:rsidRPr="00CC44DC" w14:paraId="45BFE3FB"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1215742" w14:textId="67BDC75B"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（作成注）リチウムイオン電池等の現在の排出区分・回収方法、回収拠点の概要、自治体ホームページ・広報紙・</w:t>
            </w:r>
            <w:r w:rsidR="004B7647" w:rsidRPr="00476531">
              <w:rPr>
                <w:rFonts w:asciiTheme="minorEastAsia" w:eastAsiaTheme="minorEastAsia" w:hAnsiTheme="minorEastAsia"/>
                <w:i/>
                <w:sz w:val="20"/>
                <w:szCs w:val="20"/>
                <w:lang w:eastAsia="ja-JP"/>
              </w:rPr>
              <w:t>SNS</w:t>
            </w:r>
            <w:r w:rsidRPr="00476531">
              <w:rPr>
                <w:rFonts w:asciiTheme="minorEastAsia" w:eastAsiaTheme="minorEastAsia" w:hAnsiTheme="minorEastAsia"/>
                <w:i/>
                <w:sz w:val="20"/>
                <w:szCs w:val="20"/>
                <w:lang w:eastAsia="ja-JP"/>
              </w:rPr>
              <w:t>・ごみ分別アプリ等を通じた現在の情報提供方法、更新方法等を記載してください。</w:t>
            </w:r>
          </w:p>
          <w:p w14:paraId="271D669B" w14:textId="77777777" w:rsidR="00254785" w:rsidRPr="00CC44DC" w:rsidRDefault="00254785">
            <w:pPr>
              <w:rPr>
                <w:rFonts w:asciiTheme="minorEastAsia" w:eastAsiaTheme="minorEastAsia" w:hAnsiTheme="minorEastAsia"/>
                <w:lang w:eastAsia="ja-JP"/>
              </w:rPr>
            </w:pPr>
          </w:p>
          <w:p w14:paraId="2DF603E1" w14:textId="77777777" w:rsidR="00254785" w:rsidRPr="00CC44DC" w:rsidRDefault="00254785">
            <w:pPr>
              <w:rPr>
                <w:rFonts w:asciiTheme="minorEastAsia" w:eastAsiaTheme="minorEastAsia" w:hAnsiTheme="minorEastAsia"/>
                <w:lang w:eastAsia="ja-JP"/>
              </w:rPr>
            </w:pPr>
          </w:p>
          <w:p w14:paraId="51FF91B9" w14:textId="77777777" w:rsidR="00254785" w:rsidRPr="00CC44DC" w:rsidRDefault="00254785">
            <w:pPr>
              <w:rPr>
                <w:rFonts w:asciiTheme="minorEastAsia" w:eastAsiaTheme="minorEastAsia" w:hAnsiTheme="minorEastAsia"/>
                <w:lang w:eastAsia="ja-JP"/>
              </w:rPr>
            </w:pPr>
          </w:p>
          <w:p w14:paraId="54864EE2" w14:textId="77777777" w:rsidR="00254785" w:rsidRPr="00CC44DC" w:rsidRDefault="00254785">
            <w:pPr>
              <w:rPr>
                <w:rFonts w:asciiTheme="minorEastAsia" w:eastAsiaTheme="minorEastAsia" w:hAnsiTheme="minorEastAsia"/>
                <w:lang w:eastAsia="ja-JP"/>
              </w:rPr>
            </w:pPr>
          </w:p>
          <w:p w14:paraId="3F8D046D" w14:textId="77777777" w:rsidR="00254785" w:rsidRPr="00CC44DC" w:rsidRDefault="00254785">
            <w:pPr>
              <w:rPr>
                <w:rFonts w:asciiTheme="minorEastAsia" w:eastAsiaTheme="minorEastAsia" w:hAnsiTheme="minorEastAsia"/>
                <w:lang w:eastAsia="ja-JP"/>
              </w:rPr>
            </w:pPr>
          </w:p>
          <w:p w14:paraId="1FEF98A6" w14:textId="77777777" w:rsidR="00254785" w:rsidRPr="00CC44DC" w:rsidRDefault="00254785">
            <w:pPr>
              <w:rPr>
                <w:rFonts w:asciiTheme="minorEastAsia" w:eastAsiaTheme="minorEastAsia" w:hAnsiTheme="minorEastAsia"/>
                <w:lang w:eastAsia="ja-JP"/>
              </w:rPr>
            </w:pPr>
          </w:p>
        </w:tc>
      </w:tr>
      <w:tr w:rsidR="00254785" w:rsidRPr="00CC44DC" w14:paraId="47EDCF97"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6D99FF8E" w14:textId="77777777"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lang w:eastAsia="ja-JP"/>
              </w:rPr>
              <w:t>②住民が排出時に迷いやすい品目・状態、問い合わせや誤排出等の現状</w:t>
            </w:r>
          </w:p>
        </w:tc>
      </w:tr>
      <w:tr w:rsidR="00254785" w:rsidRPr="00CC44DC" w14:paraId="734604EC"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941A801" w14:textId="14E6375D" w:rsidR="00254785" w:rsidRPr="00476531" w:rsidRDefault="00A41EBA" w:rsidP="028DBA75">
            <w:pPr>
              <w:rPr>
                <w:rFonts w:asciiTheme="minorEastAsia" w:eastAsiaTheme="minorEastAsia" w:hAnsiTheme="minorEastAsia"/>
                <w:sz w:val="21"/>
                <w:szCs w:val="21"/>
                <w:lang w:eastAsia="ja-JP"/>
              </w:rPr>
            </w:pPr>
            <w:r w:rsidRPr="028DBA75">
              <w:rPr>
                <w:rFonts w:asciiTheme="minorEastAsia" w:eastAsiaTheme="minorEastAsia" w:hAnsiTheme="minorEastAsia"/>
                <w:i/>
                <w:iCs/>
                <w:sz w:val="20"/>
                <w:szCs w:val="20"/>
                <w:lang w:eastAsia="ja-JP"/>
              </w:rPr>
              <w:t>（作成注）膨張・変形</w:t>
            </w:r>
            <w:r w:rsidR="00D140E1" w:rsidRPr="028DBA75">
              <w:rPr>
                <w:rFonts w:asciiTheme="minorEastAsia" w:eastAsiaTheme="minorEastAsia" w:hAnsiTheme="minorEastAsia"/>
                <w:i/>
                <w:iCs/>
                <w:sz w:val="20"/>
                <w:szCs w:val="20"/>
                <w:lang w:eastAsia="ja-JP"/>
              </w:rPr>
              <w:t>したリチウムイオン電池等</w:t>
            </w:r>
            <w:r w:rsidRPr="028DBA75">
              <w:rPr>
                <w:rFonts w:asciiTheme="minorEastAsia" w:eastAsiaTheme="minorEastAsia" w:hAnsiTheme="minorEastAsia"/>
                <w:i/>
                <w:iCs/>
                <w:sz w:val="20"/>
                <w:szCs w:val="20"/>
                <w:lang w:eastAsia="ja-JP"/>
              </w:rPr>
              <w:t>の扱いを含め、住民からの問い合わせ内容、誤排出の傾向、事故・ヒヤリハット、回収量増加に向けて課題となっている事項を記載してください。</w:t>
            </w:r>
          </w:p>
          <w:p w14:paraId="36D6E12A" w14:textId="77777777" w:rsidR="00254785" w:rsidRPr="00CC44DC" w:rsidRDefault="00254785">
            <w:pPr>
              <w:rPr>
                <w:rFonts w:asciiTheme="minorEastAsia" w:eastAsiaTheme="minorEastAsia" w:hAnsiTheme="minorEastAsia"/>
                <w:lang w:eastAsia="ja-JP"/>
              </w:rPr>
            </w:pPr>
          </w:p>
          <w:p w14:paraId="6C88E7F0" w14:textId="77777777" w:rsidR="00254785" w:rsidRPr="00CC44DC" w:rsidRDefault="00254785">
            <w:pPr>
              <w:rPr>
                <w:rFonts w:asciiTheme="minorEastAsia" w:eastAsiaTheme="minorEastAsia" w:hAnsiTheme="minorEastAsia"/>
                <w:lang w:eastAsia="ja-JP"/>
              </w:rPr>
            </w:pPr>
          </w:p>
          <w:p w14:paraId="5B36E0AA" w14:textId="77777777" w:rsidR="00254785" w:rsidRPr="00CC44DC" w:rsidRDefault="00254785">
            <w:pPr>
              <w:rPr>
                <w:rFonts w:asciiTheme="minorEastAsia" w:eastAsiaTheme="minorEastAsia" w:hAnsiTheme="minorEastAsia"/>
                <w:lang w:eastAsia="ja-JP"/>
              </w:rPr>
            </w:pPr>
          </w:p>
          <w:p w14:paraId="6355CAF9" w14:textId="77777777" w:rsidR="00254785" w:rsidRPr="00CC44DC" w:rsidRDefault="00254785">
            <w:pPr>
              <w:rPr>
                <w:rFonts w:asciiTheme="minorEastAsia" w:eastAsiaTheme="minorEastAsia" w:hAnsiTheme="minorEastAsia"/>
                <w:lang w:eastAsia="ja-JP"/>
              </w:rPr>
            </w:pPr>
          </w:p>
          <w:p w14:paraId="6D589DE7" w14:textId="77777777" w:rsidR="00254785" w:rsidRPr="00CC44DC" w:rsidRDefault="00254785">
            <w:pPr>
              <w:rPr>
                <w:rFonts w:asciiTheme="minorEastAsia" w:eastAsiaTheme="minorEastAsia" w:hAnsiTheme="minorEastAsia"/>
                <w:lang w:eastAsia="ja-JP"/>
              </w:rPr>
            </w:pPr>
          </w:p>
          <w:p w14:paraId="7BAE92E3" w14:textId="77777777" w:rsidR="00254785" w:rsidRPr="00CC44DC" w:rsidRDefault="00254785">
            <w:pPr>
              <w:rPr>
                <w:rFonts w:asciiTheme="minorEastAsia" w:eastAsiaTheme="minorEastAsia" w:hAnsiTheme="minorEastAsia"/>
                <w:lang w:eastAsia="ja-JP"/>
              </w:rPr>
            </w:pPr>
          </w:p>
        </w:tc>
      </w:tr>
      <w:tr w:rsidR="00254785" w:rsidRPr="00CC44DC" w14:paraId="74FD4A8B"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72384D60" w14:textId="74CC9614" w:rsidR="00254785" w:rsidRPr="00CC44DC" w:rsidRDefault="00CC44DC">
            <w:pPr>
              <w:rPr>
                <w:rFonts w:asciiTheme="minorEastAsia" w:eastAsiaTheme="minorEastAsia" w:hAnsiTheme="minorEastAsia"/>
                <w:lang w:eastAsia="ja-JP"/>
              </w:rPr>
            </w:pPr>
            <w:r w:rsidRPr="00CC44DC">
              <w:rPr>
                <w:rFonts w:asciiTheme="minorEastAsia" w:eastAsiaTheme="minorEastAsia" w:hAnsiTheme="minorEastAsia" w:hint="eastAsia"/>
                <w:lang w:eastAsia="ja-JP"/>
              </w:rPr>
              <w:t>③</w:t>
            </w:r>
            <w:r w:rsidR="00A41EBA" w:rsidRPr="00CC44DC">
              <w:rPr>
                <w:rFonts w:asciiTheme="minorEastAsia" w:eastAsiaTheme="minorEastAsia" w:hAnsiTheme="minorEastAsia"/>
                <w:lang w:eastAsia="ja-JP"/>
              </w:rPr>
              <w:t>現時点で把握している基礎データ</w:t>
            </w:r>
          </w:p>
        </w:tc>
      </w:tr>
      <w:tr w:rsidR="00254785" w:rsidRPr="00CC44DC" w14:paraId="0749DA1B"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4219B47" w14:textId="7C107662" w:rsidR="00254785" w:rsidRPr="00476531" w:rsidRDefault="00A41EBA" w:rsidP="028DBA75">
            <w:pPr>
              <w:rPr>
                <w:rFonts w:asciiTheme="minorEastAsia" w:eastAsiaTheme="minorEastAsia" w:hAnsiTheme="minorEastAsia"/>
                <w:sz w:val="21"/>
                <w:szCs w:val="21"/>
                <w:lang w:eastAsia="ja-JP"/>
              </w:rPr>
            </w:pPr>
            <w:r w:rsidRPr="028DBA75">
              <w:rPr>
                <w:rFonts w:asciiTheme="minorEastAsia" w:eastAsiaTheme="minorEastAsia" w:hAnsiTheme="minorEastAsia"/>
                <w:i/>
                <w:iCs/>
                <w:sz w:val="20"/>
                <w:szCs w:val="20"/>
                <w:lang w:eastAsia="ja-JP"/>
              </w:rPr>
              <w:t>（作成注）</w:t>
            </w:r>
            <w:r w:rsidR="25D25222" w:rsidRPr="028DBA75">
              <w:rPr>
                <w:rFonts w:asciiTheme="minorEastAsia" w:eastAsiaTheme="minorEastAsia" w:hAnsiTheme="minorEastAsia"/>
                <w:i/>
                <w:iCs/>
                <w:sz w:val="20"/>
                <w:szCs w:val="20"/>
                <w:lang w:eastAsia="ja-JP"/>
              </w:rPr>
              <w:t>自治体窓口へのリチウムイオン電池</w:t>
            </w:r>
            <w:r w:rsidR="00BA6C0A" w:rsidRPr="028DBA75">
              <w:rPr>
                <w:rFonts w:asciiTheme="minorEastAsia" w:eastAsiaTheme="minorEastAsia" w:hAnsiTheme="minorEastAsia"/>
                <w:i/>
                <w:iCs/>
                <w:sz w:val="20"/>
                <w:szCs w:val="20"/>
                <w:lang w:eastAsia="ja-JP"/>
              </w:rPr>
              <w:t>等</w:t>
            </w:r>
            <w:r w:rsidR="25D25222" w:rsidRPr="028DBA75">
              <w:rPr>
                <w:rFonts w:asciiTheme="minorEastAsia" w:eastAsiaTheme="minorEastAsia" w:hAnsiTheme="minorEastAsia"/>
                <w:i/>
                <w:iCs/>
                <w:sz w:val="20"/>
                <w:szCs w:val="20"/>
                <w:lang w:eastAsia="ja-JP"/>
              </w:rPr>
              <w:t>処理に係る</w:t>
            </w:r>
            <w:r w:rsidRPr="028DBA75">
              <w:rPr>
                <w:rFonts w:asciiTheme="minorEastAsia" w:eastAsiaTheme="minorEastAsia" w:hAnsiTheme="minorEastAsia"/>
                <w:i/>
                <w:iCs/>
                <w:sz w:val="20"/>
                <w:szCs w:val="20"/>
                <w:lang w:eastAsia="ja-JP"/>
              </w:rPr>
              <w:t>問い合わせ件数、対象拠点の回収量、住民アンケート結果等、本実証</w:t>
            </w:r>
            <w:r w:rsidR="00266792" w:rsidRPr="028DBA75">
              <w:rPr>
                <w:rFonts w:asciiTheme="minorEastAsia" w:eastAsiaTheme="minorEastAsia" w:hAnsiTheme="minorEastAsia"/>
                <w:i/>
                <w:iCs/>
                <w:sz w:val="20"/>
                <w:szCs w:val="20"/>
                <w:lang w:eastAsia="ja-JP"/>
              </w:rPr>
              <w:t>事業</w:t>
            </w:r>
            <w:r w:rsidRPr="028DBA75">
              <w:rPr>
                <w:rFonts w:asciiTheme="minorEastAsia" w:eastAsiaTheme="minorEastAsia" w:hAnsiTheme="minorEastAsia"/>
                <w:i/>
                <w:iCs/>
                <w:sz w:val="20"/>
                <w:szCs w:val="20"/>
                <w:lang w:eastAsia="ja-JP"/>
              </w:rPr>
              <w:t>の効果検証に活用可能な基礎データがあれば記載してください。データがない場合は、その旨を記載してください。</w:t>
            </w:r>
            <w:r w:rsidR="1AB7AB5F" w:rsidRPr="028DBA75">
              <w:rPr>
                <w:rFonts w:asciiTheme="minorEastAsia" w:eastAsiaTheme="minorEastAsia" w:hAnsiTheme="minorEastAsia"/>
                <w:i/>
                <w:iCs/>
                <w:sz w:val="20"/>
                <w:szCs w:val="20"/>
                <w:lang w:eastAsia="ja-JP"/>
              </w:rPr>
              <w:t>また、採択後に取得予定のデータがあれば併せて記載してください</w:t>
            </w:r>
            <w:r w:rsidR="007D0A07" w:rsidRPr="028DBA75">
              <w:rPr>
                <w:rFonts w:asciiTheme="minorEastAsia" w:eastAsiaTheme="minorEastAsia" w:hAnsiTheme="minorEastAsia"/>
                <w:i/>
                <w:iCs/>
                <w:sz w:val="20"/>
                <w:szCs w:val="20"/>
                <w:lang w:eastAsia="ja-JP"/>
              </w:rPr>
              <w:t>。</w:t>
            </w:r>
          </w:p>
          <w:p w14:paraId="084EB21C" w14:textId="77777777" w:rsidR="00254785" w:rsidRPr="00CC44DC" w:rsidRDefault="00254785">
            <w:pPr>
              <w:rPr>
                <w:rFonts w:asciiTheme="minorEastAsia" w:eastAsiaTheme="minorEastAsia" w:hAnsiTheme="minorEastAsia"/>
                <w:lang w:eastAsia="ja-JP"/>
              </w:rPr>
            </w:pPr>
          </w:p>
          <w:p w14:paraId="4E13A24E" w14:textId="77777777" w:rsidR="00254785" w:rsidRPr="00CC44DC" w:rsidRDefault="00254785">
            <w:pPr>
              <w:rPr>
                <w:rFonts w:asciiTheme="minorEastAsia" w:eastAsiaTheme="minorEastAsia" w:hAnsiTheme="minorEastAsia"/>
                <w:lang w:eastAsia="ja-JP"/>
              </w:rPr>
            </w:pPr>
          </w:p>
          <w:p w14:paraId="624664C6" w14:textId="77777777" w:rsidR="00254785" w:rsidRPr="00CC44DC" w:rsidRDefault="00254785">
            <w:pPr>
              <w:rPr>
                <w:rFonts w:asciiTheme="minorEastAsia" w:eastAsiaTheme="minorEastAsia" w:hAnsiTheme="minorEastAsia"/>
                <w:lang w:eastAsia="ja-JP"/>
              </w:rPr>
            </w:pPr>
          </w:p>
          <w:p w14:paraId="4194E2FC" w14:textId="77777777" w:rsidR="00254785" w:rsidRPr="00CC44DC" w:rsidRDefault="00254785">
            <w:pPr>
              <w:rPr>
                <w:rFonts w:asciiTheme="minorEastAsia" w:eastAsiaTheme="minorEastAsia" w:hAnsiTheme="minorEastAsia"/>
                <w:lang w:eastAsia="ja-JP"/>
              </w:rPr>
            </w:pPr>
          </w:p>
          <w:p w14:paraId="07D4BC56" w14:textId="77777777" w:rsidR="00254785" w:rsidRPr="00CC44DC" w:rsidRDefault="00254785">
            <w:pPr>
              <w:rPr>
                <w:rFonts w:asciiTheme="minorEastAsia" w:eastAsiaTheme="minorEastAsia" w:hAnsiTheme="minorEastAsia"/>
                <w:lang w:eastAsia="ja-JP"/>
              </w:rPr>
            </w:pPr>
          </w:p>
        </w:tc>
      </w:tr>
      <w:tr w:rsidR="0042654B" w:rsidRPr="00CC44DC" w14:paraId="31087E56"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0BB4C57A" w14:textId="7AC5D413" w:rsidR="0042654B" w:rsidRPr="00476531" w:rsidRDefault="0042654B" w:rsidP="00B04FCC">
            <w:pPr>
              <w:rPr>
                <w:rFonts w:asciiTheme="minorEastAsia" w:eastAsiaTheme="minorEastAsia" w:hAnsiTheme="minorEastAsia"/>
                <w:iCs/>
                <w:sz w:val="22"/>
                <w:lang w:eastAsia="ja-JP"/>
              </w:rPr>
            </w:pPr>
            <w:r w:rsidRPr="00476531">
              <w:rPr>
                <w:rFonts w:asciiTheme="minorEastAsia" w:eastAsiaTheme="minorEastAsia" w:hAnsiTheme="minorEastAsia" w:hint="eastAsia"/>
                <w:iCs/>
                <w:szCs w:val="24"/>
                <w:lang w:eastAsia="ja-JP"/>
              </w:rPr>
              <w:t>④</w:t>
            </w:r>
            <w:r w:rsidR="008209F7" w:rsidRPr="00476531">
              <w:rPr>
                <w:rFonts w:asciiTheme="minorEastAsia" w:eastAsiaTheme="minorEastAsia" w:hAnsiTheme="minorEastAsia" w:hint="eastAsia"/>
                <w:iCs/>
                <w:szCs w:val="24"/>
                <w:lang w:eastAsia="ja-JP"/>
              </w:rPr>
              <w:t>既存のごみ排出に係る情報提供ツールの現状</w:t>
            </w:r>
          </w:p>
        </w:tc>
      </w:tr>
      <w:tr w:rsidR="0042654B" w:rsidRPr="00CC44DC" w14:paraId="3708EEC1"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CA97B9B" w14:textId="77777777" w:rsidR="0042654B" w:rsidRPr="00476531" w:rsidRDefault="008209F7" w:rsidP="028DBA75">
            <w:pPr>
              <w:rPr>
                <w:rFonts w:asciiTheme="minorEastAsia" w:eastAsiaTheme="minorEastAsia" w:hAnsiTheme="minorEastAsia"/>
                <w:i/>
                <w:iCs/>
                <w:sz w:val="20"/>
                <w:szCs w:val="20"/>
                <w:lang w:eastAsia="ja-JP"/>
              </w:rPr>
            </w:pPr>
            <w:r w:rsidRPr="028DBA75">
              <w:rPr>
                <w:rFonts w:asciiTheme="minorEastAsia" w:eastAsiaTheme="minorEastAsia" w:hAnsiTheme="minorEastAsia"/>
                <w:i/>
                <w:iCs/>
                <w:sz w:val="20"/>
                <w:szCs w:val="20"/>
                <w:lang w:eastAsia="ja-JP"/>
              </w:rPr>
              <w:t>（作成注）既存のごみ排出に係る情報提供ツールの名称や、導入時期、登録ユーザー数又は年間アクセス数等、</w:t>
            </w:r>
            <w:r w:rsidR="00683D7C" w:rsidRPr="028DBA75">
              <w:rPr>
                <w:rFonts w:asciiTheme="minorEastAsia" w:eastAsiaTheme="minorEastAsia" w:hAnsiTheme="minorEastAsia"/>
                <w:i/>
                <w:iCs/>
                <w:sz w:val="20"/>
                <w:szCs w:val="20"/>
                <w:lang w:eastAsia="ja-JP"/>
              </w:rPr>
              <w:t>本実証事業の効果検証の比較対象となるデータがあれば記載してください。既存の情報提供ツールがない</w:t>
            </w:r>
            <w:r w:rsidR="00E5243F" w:rsidRPr="028DBA75">
              <w:rPr>
                <w:rFonts w:asciiTheme="minorEastAsia" w:eastAsiaTheme="minorEastAsia" w:hAnsiTheme="minorEastAsia"/>
                <w:i/>
                <w:iCs/>
                <w:sz w:val="20"/>
                <w:szCs w:val="20"/>
                <w:lang w:eastAsia="ja-JP"/>
              </w:rPr>
              <w:t>等の理由によりデータが取得できない場合は、その旨を記載してください。</w:t>
            </w:r>
          </w:p>
          <w:p w14:paraId="047B2ABE" w14:textId="77777777" w:rsidR="00A22E44" w:rsidRDefault="00A22E44" w:rsidP="00B04FCC">
            <w:pPr>
              <w:rPr>
                <w:rFonts w:asciiTheme="minorEastAsia" w:eastAsiaTheme="minorEastAsia" w:hAnsiTheme="minorEastAsia"/>
                <w:i/>
                <w:sz w:val="22"/>
                <w:lang w:eastAsia="ja-JP"/>
              </w:rPr>
            </w:pPr>
          </w:p>
          <w:p w14:paraId="4375069D" w14:textId="77777777" w:rsidR="00A22E44" w:rsidRDefault="00A22E44" w:rsidP="00B04FCC">
            <w:pPr>
              <w:rPr>
                <w:rFonts w:asciiTheme="minorEastAsia" w:eastAsiaTheme="minorEastAsia" w:hAnsiTheme="minorEastAsia"/>
                <w:i/>
                <w:sz w:val="22"/>
                <w:lang w:eastAsia="ja-JP"/>
              </w:rPr>
            </w:pPr>
          </w:p>
          <w:p w14:paraId="7CDFD863" w14:textId="77777777" w:rsidR="00A22E44" w:rsidRDefault="00A22E44" w:rsidP="00B04FCC">
            <w:pPr>
              <w:rPr>
                <w:rFonts w:asciiTheme="minorEastAsia" w:eastAsiaTheme="minorEastAsia" w:hAnsiTheme="minorEastAsia"/>
                <w:i/>
                <w:sz w:val="22"/>
                <w:lang w:eastAsia="ja-JP"/>
              </w:rPr>
            </w:pPr>
          </w:p>
          <w:p w14:paraId="625A234B" w14:textId="6246663C" w:rsidR="00A22E44" w:rsidRPr="00CC44DC" w:rsidRDefault="00A22E44" w:rsidP="00B04FCC">
            <w:pPr>
              <w:rPr>
                <w:rFonts w:asciiTheme="minorEastAsia" w:eastAsiaTheme="minorEastAsia" w:hAnsiTheme="minorEastAsia"/>
                <w:i/>
                <w:sz w:val="22"/>
                <w:lang w:eastAsia="ja-JP"/>
              </w:rPr>
            </w:pPr>
          </w:p>
        </w:tc>
      </w:tr>
      <w:tr w:rsidR="00254785" w:rsidRPr="00CC44DC" w14:paraId="50DFD5EA"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3740ED64" w14:textId="0F11E384" w:rsidR="00254785" w:rsidRPr="00CC44DC" w:rsidRDefault="00C95FBA" w:rsidP="3AB66D17">
            <w:pPr>
              <w:rPr>
                <w:rFonts w:asciiTheme="minorEastAsia" w:eastAsiaTheme="minorEastAsia" w:hAnsiTheme="minorEastAsia"/>
                <w:lang w:eastAsia="ja-JP"/>
              </w:rPr>
            </w:pPr>
            <w:r>
              <w:rPr>
                <w:rFonts w:asciiTheme="minorEastAsia" w:eastAsiaTheme="minorEastAsia" w:hAnsiTheme="minorEastAsia" w:hint="eastAsia"/>
                <w:lang w:eastAsia="ja-JP"/>
              </w:rPr>
              <w:t>⑤</w:t>
            </w:r>
            <w:r w:rsidR="00A41EBA" w:rsidRPr="3AB66D17">
              <w:rPr>
                <w:rFonts w:asciiTheme="minorEastAsia" w:eastAsiaTheme="minorEastAsia" w:hAnsiTheme="minorEastAsia"/>
                <w:lang w:eastAsia="ja-JP"/>
              </w:rPr>
              <w:t>本実証</w:t>
            </w:r>
            <w:r w:rsidR="0223A30B" w:rsidRPr="3AB66D17">
              <w:rPr>
                <w:rFonts w:asciiTheme="minorEastAsia" w:eastAsiaTheme="minorEastAsia" w:hAnsiTheme="minorEastAsia"/>
                <w:lang w:eastAsia="ja-JP"/>
              </w:rPr>
              <w:t>事業</w:t>
            </w:r>
            <w:r w:rsidR="00A41EBA" w:rsidRPr="3AB66D17">
              <w:rPr>
                <w:rFonts w:asciiTheme="minorEastAsia" w:eastAsiaTheme="minorEastAsia" w:hAnsiTheme="minorEastAsia"/>
                <w:lang w:eastAsia="ja-JP"/>
              </w:rPr>
              <w:t>で解決したい課題（応募背景）</w:t>
            </w:r>
          </w:p>
        </w:tc>
      </w:tr>
      <w:tr w:rsidR="00254785" w:rsidRPr="00CC44DC" w14:paraId="0554F49B" w14:textId="77777777" w:rsidTr="028DBA75">
        <w:trPr>
          <w:jc w:val="center"/>
        </w:trPr>
        <w:tc>
          <w:tcPr>
            <w:tcW w:w="85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61E61E0" w14:textId="6A601DAA" w:rsidR="00254785" w:rsidRPr="00476531" w:rsidRDefault="00A41EBA" w:rsidP="028DBA75">
            <w:pPr>
              <w:rPr>
                <w:rFonts w:asciiTheme="minorEastAsia" w:eastAsiaTheme="minorEastAsia" w:hAnsiTheme="minorEastAsia"/>
                <w:sz w:val="21"/>
                <w:szCs w:val="21"/>
                <w:lang w:eastAsia="ja-JP"/>
              </w:rPr>
            </w:pPr>
            <w:r w:rsidRPr="028DBA75">
              <w:rPr>
                <w:rFonts w:asciiTheme="minorEastAsia" w:eastAsiaTheme="minorEastAsia" w:hAnsiTheme="minorEastAsia"/>
                <w:i/>
                <w:iCs/>
                <w:sz w:val="20"/>
                <w:szCs w:val="20"/>
                <w:lang w:eastAsia="ja-JP"/>
              </w:rPr>
              <w:t>（作成注）①〜</w:t>
            </w:r>
            <w:r w:rsidR="00C66373" w:rsidRPr="028DBA75">
              <w:rPr>
                <w:rFonts w:asciiTheme="minorEastAsia" w:eastAsiaTheme="minorEastAsia" w:hAnsiTheme="minorEastAsia"/>
                <w:i/>
                <w:iCs/>
                <w:sz w:val="20"/>
                <w:szCs w:val="20"/>
                <w:lang w:eastAsia="ja-JP"/>
              </w:rPr>
              <w:t>④</w:t>
            </w:r>
            <w:r w:rsidRPr="028DBA75">
              <w:rPr>
                <w:rFonts w:asciiTheme="minorEastAsia" w:eastAsiaTheme="minorEastAsia" w:hAnsiTheme="minorEastAsia"/>
                <w:i/>
                <w:iCs/>
                <w:sz w:val="20"/>
                <w:szCs w:val="20"/>
                <w:lang w:eastAsia="ja-JP"/>
              </w:rPr>
              <w:t>を踏まえ、本実証事業へ応募する背景、自治体及び住民</w:t>
            </w:r>
            <w:r w:rsidR="00B77137" w:rsidRPr="028DBA75">
              <w:rPr>
                <w:rFonts w:asciiTheme="minorEastAsia" w:eastAsiaTheme="minorEastAsia" w:hAnsiTheme="minorEastAsia"/>
                <w:i/>
                <w:iCs/>
                <w:sz w:val="20"/>
                <w:szCs w:val="20"/>
                <w:lang w:eastAsia="ja-JP"/>
              </w:rPr>
              <w:t>にお</w:t>
            </w:r>
            <w:r w:rsidR="00A61F7C" w:rsidRPr="028DBA75">
              <w:rPr>
                <w:rFonts w:asciiTheme="minorEastAsia" w:eastAsiaTheme="minorEastAsia" w:hAnsiTheme="minorEastAsia"/>
                <w:i/>
                <w:iCs/>
                <w:sz w:val="20"/>
                <w:szCs w:val="20"/>
                <w:lang w:eastAsia="ja-JP"/>
              </w:rPr>
              <w:t>ける</w:t>
            </w:r>
            <w:r w:rsidRPr="028DBA75">
              <w:rPr>
                <w:rFonts w:asciiTheme="minorEastAsia" w:eastAsiaTheme="minorEastAsia" w:hAnsiTheme="minorEastAsia"/>
                <w:i/>
                <w:iCs/>
                <w:sz w:val="20"/>
                <w:szCs w:val="20"/>
                <w:lang w:eastAsia="ja-JP"/>
              </w:rPr>
              <w:t>課題、期待する改善内容を記載してください。</w:t>
            </w:r>
          </w:p>
          <w:p w14:paraId="469DAF7B" w14:textId="77777777" w:rsidR="00254785" w:rsidRPr="00CC44DC" w:rsidRDefault="00254785">
            <w:pPr>
              <w:rPr>
                <w:rFonts w:asciiTheme="minorEastAsia" w:eastAsiaTheme="minorEastAsia" w:hAnsiTheme="minorEastAsia"/>
                <w:lang w:eastAsia="ja-JP"/>
              </w:rPr>
            </w:pPr>
          </w:p>
          <w:p w14:paraId="2A61EB1C" w14:textId="77777777" w:rsidR="00254785" w:rsidRPr="00CC44DC" w:rsidRDefault="00254785">
            <w:pPr>
              <w:rPr>
                <w:rFonts w:asciiTheme="minorEastAsia" w:eastAsiaTheme="minorEastAsia" w:hAnsiTheme="minorEastAsia"/>
                <w:lang w:eastAsia="ja-JP"/>
              </w:rPr>
            </w:pPr>
          </w:p>
          <w:p w14:paraId="09855A75" w14:textId="77777777" w:rsidR="00254785" w:rsidRPr="00CC44DC" w:rsidRDefault="00254785">
            <w:pPr>
              <w:rPr>
                <w:rFonts w:asciiTheme="minorEastAsia" w:eastAsiaTheme="minorEastAsia" w:hAnsiTheme="minorEastAsia"/>
                <w:lang w:eastAsia="ja-JP"/>
              </w:rPr>
            </w:pPr>
          </w:p>
          <w:p w14:paraId="5BEBE057" w14:textId="77777777" w:rsidR="00254785" w:rsidRPr="00CC44DC" w:rsidRDefault="00254785">
            <w:pPr>
              <w:rPr>
                <w:rFonts w:asciiTheme="minorEastAsia" w:eastAsiaTheme="minorEastAsia" w:hAnsiTheme="minorEastAsia"/>
                <w:lang w:eastAsia="ja-JP"/>
              </w:rPr>
            </w:pPr>
          </w:p>
          <w:p w14:paraId="030A5F66" w14:textId="77777777" w:rsidR="00254785" w:rsidRPr="00CC44DC" w:rsidRDefault="00254785">
            <w:pPr>
              <w:rPr>
                <w:rFonts w:asciiTheme="minorEastAsia" w:eastAsiaTheme="minorEastAsia" w:hAnsiTheme="minorEastAsia"/>
                <w:lang w:eastAsia="ja-JP"/>
              </w:rPr>
            </w:pPr>
          </w:p>
          <w:p w14:paraId="3FFA6DD9" w14:textId="77777777" w:rsidR="00254785" w:rsidRPr="00CC44DC" w:rsidRDefault="00254785">
            <w:pPr>
              <w:rPr>
                <w:rFonts w:asciiTheme="minorEastAsia" w:eastAsiaTheme="minorEastAsia" w:hAnsiTheme="minorEastAsia"/>
                <w:lang w:eastAsia="ja-JP"/>
              </w:rPr>
            </w:pPr>
          </w:p>
        </w:tc>
      </w:tr>
    </w:tbl>
    <w:p w14:paraId="27388F77" w14:textId="1B8463A0"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（作成注）記入欄は適宜広げていただいて構いません。</w:t>
      </w:r>
      <w:r w:rsidR="000F17C0" w:rsidRPr="00476531">
        <w:rPr>
          <w:rFonts w:asciiTheme="minorEastAsia" w:eastAsiaTheme="minorEastAsia" w:hAnsiTheme="minorEastAsia"/>
          <w:i/>
          <w:sz w:val="20"/>
          <w:szCs w:val="20"/>
          <w:lang w:eastAsia="ja-JP"/>
        </w:rPr>
        <w:t>1</w:t>
      </w:r>
      <w:r w:rsidRPr="00476531">
        <w:rPr>
          <w:rFonts w:asciiTheme="minorEastAsia" w:eastAsiaTheme="minorEastAsia" w:hAnsiTheme="minorEastAsia"/>
          <w:i/>
          <w:sz w:val="20"/>
          <w:szCs w:val="20"/>
          <w:lang w:eastAsia="ja-JP"/>
        </w:rPr>
        <w:t>．の内容でA</w:t>
      </w:r>
      <w:r w:rsidR="000F17C0" w:rsidRPr="00476531">
        <w:rPr>
          <w:rFonts w:asciiTheme="minorEastAsia" w:eastAsiaTheme="minorEastAsia" w:hAnsiTheme="minorEastAsia"/>
          <w:i/>
          <w:sz w:val="20"/>
          <w:szCs w:val="20"/>
          <w:lang w:eastAsia="ja-JP"/>
        </w:rPr>
        <w:t>4</w:t>
      </w:r>
      <w:r w:rsidRPr="00476531">
        <w:rPr>
          <w:rFonts w:asciiTheme="minorEastAsia" w:eastAsiaTheme="minorEastAsia" w:hAnsiTheme="minorEastAsia"/>
          <w:i/>
          <w:sz w:val="20"/>
          <w:szCs w:val="20"/>
          <w:lang w:eastAsia="ja-JP"/>
        </w:rPr>
        <w:t>用紙</w:t>
      </w:r>
      <w:r w:rsidR="000F17C0" w:rsidRPr="00476531">
        <w:rPr>
          <w:rFonts w:asciiTheme="minorEastAsia" w:eastAsiaTheme="minorEastAsia" w:hAnsiTheme="minorEastAsia"/>
          <w:i/>
          <w:sz w:val="20"/>
          <w:szCs w:val="20"/>
          <w:lang w:eastAsia="ja-JP"/>
        </w:rPr>
        <w:t>1</w:t>
      </w:r>
      <w:r w:rsidRPr="00476531">
        <w:rPr>
          <w:rFonts w:asciiTheme="minorEastAsia" w:eastAsiaTheme="minorEastAsia" w:hAnsiTheme="minorEastAsia" w:hint="eastAsia"/>
          <w:i/>
          <w:sz w:val="20"/>
          <w:szCs w:val="20"/>
          <w:lang w:eastAsia="ja-JP"/>
        </w:rPr>
        <w:t>〜</w:t>
      </w:r>
      <w:r w:rsidR="000F17C0" w:rsidRPr="00476531">
        <w:rPr>
          <w:rFonts w:asciiTheme="minorEastAsia" w:eastAsiaTheme="minorEastAsia" w:hAnsiTheme="minorEastAsia"/>
          <w:i/>
          <w:sz w:val="20"/>
          <w:szCs w:val="20"/>
          <w:lang w:eastAsia="ja-JP"/>
        </w:rPr>
        <w:t>2</w:t>
      </w:r>
      <w:r w:rsidRPr="00476531">
        <w:rPr>
          <w:rFonts w:asciiTheme="minorEastAsia" w:eastAsiaTheme="minorEastAsia" w:hAnsiTheme="minorEastAsia"/>
          <w:i/>
          <w:sz w:val="20"/>
          <w:szCs w:val="20"/>
          <w:lang w:eastAsia="ja-JP"/>
        </w:rPr>
        <w:t>枚程度で記載してください。</w:t>
      </w:r>
    </w:p>
    <w:p w14:paraId="3FE481B3" w14:textId="77777777" w:rsidR="00254785" w:rsidRPr="00CC44DC" w:rsidRDefault="00254785">
      <w:pPr>
        <w:rPr>
          <w:rFonts w:asciiTheme="minorEastAsia" w:eastAsiaTheme="minorEastAsia" w:hAnsiTheme="minorEastAsia"/>
          <w:lang w:eastAsia="ja-JP"/>
        </w:rPr>
      </w:pPr>
    </w:p>
    <w:p w14:paraId="3C509615" w14:textId="40EEA19B" w:rsidR="00254785" w:rsidRPr="00CC44DC" w:rsidRDefault="000F17C0">
      <w:pPr>
        <w:rPr>
          <w:rFonts w:asciiTheme="minorEastAsia" w:eastAsiaTheme="minorEastAsia" w:hAnsiTheme="minorEastAsia"/>
        </w:rPr>
      </w:pPr>
      <w:r>
        <w:rPr>
          <w:rFonts w:asciiTheme="minorEastAsia" w:eastAsiaTheme="minorEastAsia" w:hAnsiTheme="minorEastAsia"/>
          <w:b/>
        </w:rPr>
        <w:t>2</w:t>
      </w:r>
      <w:r w:rsidR="00A41EBA" w:rsidRPr="00CC44DC">
        <w:rPr>
          <w:rFonts w:asciiTheme="minorEastAsia" w:eastAsiaTheme="minorEastAsia" w:hAnsiTheme="minorEastAsia"/>
          <w:b/>
        </w:rPr>
        <w:t>．</w:t>
      </w:r>
      <w:r w:rsidR="00266792">
        <w:rPr>
          <w:rFonts w:asciiTheme="minorEastAsia" w:eastAsiaTheme="minorEastAsia" w:hAnsiTheme="minorEastAsia" w:hint="eastAsia"/>
          <w:b/>
          <w:lang w:eastAsia="ja-JP"/>
        </w:rPr>
        <w:t>実証</w:t>
      </w:r>
      <w:proofErr w:type="spellStart"/>
      <w:r w:rsidR="00A41EBA" w:rsidRPr="00CC44DC">
        <w:rPr>
          <w:rFonts w:asciiTheme="minorEastAsia" w:eastAsiaTheme="minorEastAsia" w:hAnsiTheme="minorEastAsia"/>
          <w:b/>
        </w:rPr>
        <w:t>事業実施概要</w:t>
      </w:r>
      <w:proofErr w:type="spellEnd"/>
    </w:p>
    <w:tbl>
      <w:tblPr>
        <w:tblW w:w="0" w:type="auto"/>
        <w:jc w:val="center"/>
        <w:tblLayout w:type="fixed"/>
        <w:tblLook w:val="04A0" w:firstRow="1" w:lastRow="0" w:firstColumn="1" w:lastColumn="0" w:noHBand="0" w:noVBand="1"/>
      </w:tblPr>
      <w:tblGrid>
        <w:gridCol w:w="8504"/>
      </w:tblGrid>
      <w:tr w:rsidR="00254785" w:rsidRPr="00CC44DC" w14:paraId="10511E5C"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7A9A663D" w14:textId="55BB62E3"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lang w:eastAsia="ja-JP"/>
              </w:rPr>
              <w:t>①本</w:t>
            </w:r>
            <w:r w:rsidR="00266792">
              <w:rPr>
                <w:rFonts w:asciiTheme="minorEastAsia" w:eastAsiaTheme="minorEastAsia" w:hAnsiTheme="minorEastAsia" w:hint="eastAsia"/>
                <w:lang w:eastAsia="ja-JP"/>
              </w:rPr>
              <w:t>実証</w:t>
            </w:r>
            <w:r w:rsidRPr="00CC44DC">
              <w:rPr>
                <w:rFonts w:asciiTheme="minorEastAsia" w:eastAsiaTheme="minorEastAsia" w:hAnsiTheme="minorEastAsia"/>
                <w:lang w:eastAsia="ja-JP"/>
              </w:rPr>
              <w:t>事業の目的</w:t>
            </w:r>
            <w:r w:rsidR="0093332F">
              <w:rPr>
                <w:rFonts w:asciiTheme="minorEastAsia" w:eastAsiaTheme="minorEastAsia" w:hAnsiTheme="minorEastAsia" w:hint="eastAsia"/>
                <w:lang w:eastAsia="ja-JP"/>
              </w:rPr>
              <w:t>・実施概要</w:t>
            </w:r>
          </w:p>
        </w:tc>
      </w:tr>
      <w:tr w:rsidR="00254785" w:rsidRPr="00CC44DC" w14:paraId="129F83FB"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3066DFD" w14:textId="169EF02A"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w:t>
            </w:r>
            <w:r w:rsidR="000F17C0" w:rsidRPr="00476531">
              <w:rPr>
                <w:rFonts w:asciiTheme="minorEastAsia" w:eastAsiaTheme="minorEastAsia" w:hAnsiTheme="minorEastAsia"/>
                <w:i/>
                <w:sz w:val="20"/>
                <w:szCs w:val="20"/>
                <w:lang w:eastAsia="ja-JP"/>
              </w:rPr>
              <w:t>1</w:t>
            </w:r>
            <w:r w:rsidRPr="00476531">
              <w:rPr>
                <w:rFonts w:asciiTheme="minorEastAsia" w:eastAsiaTheme="minorEastAsia" w:hAnsiTheme="minorEastAsia"/>
                <w:i/>
                <w:sz w:val="20"/>
                <w:szCs w:val="20"/>
                <w:lang w:eastAsia="ja-JP"/>
              </w:rPr>
              <w:t>．を踏まえ、本実証事業を通じて達成したい</w:t>
            </w:r>
            <w:r w:rsidR="0074590F" w:rsidRPr="00476531">
              <w:rPr>
                <w:rFonts w:asciiTheme="minorEastAsia" w:eastAsiaTheme="minorEastAsia" w:hAnsiTheme="minorEastAsia" w:hint="eastAsia"/>
                <w:i/>
                <w:sz w:val="20"/>
                <w:szCs w:val="20"/>
                <w:lang w:eastAsia="ja-JP"/>
              </w:rPr>
              <w:t>事項</w:t>
            </w:r>
            <w:r w:rsidR="00C023CF" w:rsidRPr="00476531">
              <w:rPr>
                <w:rFonts w:asciiTheme="minorEastAsia" w:eastAsiaTheme="minorEastAsia" w:hAnsiTheme="minorEastAsia" w:hint="eastAsia"/>
                <w:i/>
                <w:sz w:val="20"/>
                <w:szCs w:val="20"/>
                <w:lang w:eastAsia="ja-JP"/>
              </w:rPr>
              <w:t>及び</w:t>
            </w:r>
            <w:r w:rsidR="0093332F" w:rsidRPr="00476531">
              <w:rPr>
                <w:rFonts w:asciiTheme="minorEastAsia" w:eastAsiaTheme="minorEastAsia" w:hAnsiTheme="minorEastAsia" w:hint="eastAsia"/>
                <w:i/>
                <w:sz w:val="20"/>
                <w:szCs w:val="20"/>
                <w:lang w:eastAsia="ja-JP"/>
              </w:rPr>
              <w:t>本実証事業における実施内容の概要</w:t>
            </w:r>
            <w:r w:rsidRPr="00476531">
              <w:rPr>
                <w:rFonts w:asciiTheme="minorEastAsia" w:eastAsiaTheme="minorEastAsia" w:hAnsiTheme="minorEastAsia"/>
                <w:i/>
                <w:sz w:val="20"/>
                <w:szCs w:val="20"/>
                <w:lang w:eastAsia="ja-JP"/>
              </w:rPr>
              <w:t>を記載してください。</w:t>
            </w:r>
          </w:p>
          <w:p w14:paraId="78B65015" w14:textId="77777777" w:rsidR="00254785" w:rsidRPr="00CC44DC" w:rsidRDefault="00254785">
            <w:pPr>
              <w:rPr>
                <w:rFonts w:asciiTheme="minorEastAsia" w:eastAsiaTheme="minorEastAsia" w:hAnsiTheme="minorEastAsia"/>
                <w:lang w:eastAsia="ja-JP"/>
              </w:rPr>
            </w:pPr>
          </w:p>
          <w:p w14:paraId="052B3948" w14:textId="77777777" w:rsidR="00254785" w:rsidRPr="00CC44DC" w:rsidRDefault="00254785">
            <w:pPr>
              <w:rPr>
                <w:rFonts w:asciiTheme="minorEastAsia" w:eastAsiaTheme="minorEastAsia" w:hAnsiTheme="minorEastAsia"/>
                <w:lang w:eastAsia="ja-JP"/>
              </w:rPr>
            </w:pPr>
          </w:p>
          <w:p w14:paraId="6641382D" w14:textId="77777777" w:rsidR="00254785" w:rsidRPr="00CC44DC" w:rsidRDefault="00254785">
            <w:pPr>
              <w:rPr>
                <w:rFonts w:asciiTheme="minorEastAsia" w:eastAsiaTheme="minorEastAsia" w:hAnsiTheme="minorEastAsia"/>
                <w:lang w:eastAsia="ja-JP"/>
              </w:rPr>
            </w:pPr>
          </w:p>
          <w:p w14:paraId="34884C03" w14:textId="77777777" w:rsidR="00254785" w:rsidRDefault="00254785">
            <w:pPr>
              <w:rPr>
                <w:rFonts w:asciiTheme="minorEastAsia" w:eastAsiaTheme="minorEastAsia" w:hAnsiTheme="minorEastAsia"/>
                <w:lang w:eastAsia="ja-JP"/>
              </w:rPr>
            </w:pPr>
          </w:p>
          <w:p w14:paraId="77CC4DE7" w14:textId="77777777" w:rsidR="00911462" w:rsidRDefault="00911462">
            <w:pPr>
              <w:rPr>
                <w:rFonts w:asciiTheme="minorEastAsia" w:eastAsiaTheme="minorEastAsia" w:hAnsiTheme="minorEastAsia"/>
                <w:lang w:eastAsia="ja-JP"/>
              </w:rPr>
            </w:pPr>
          </w:p>
          <w:p w14:paraId="6F14F8F3" w14:textId="77777777" w:rsidR="00911462" w:rsidRPr="00CC44DC" w:rsidRDefault="00911462">
            <w:pPr>
              <w:rPr>
                <w:rFonts w:asciiTheme="minorEastAsia" w:eastAsiaTheme="minorEastAsia" w:hAnsiTheme="minorEastAsia"/>
                <w:lang w:eastAsia="ja-JP"/>
              </w:rPr>
            </w:pPr>
          </w:p>
        </w:tc>
      </w:tr>
      <w:tr w:rsidR="00254785" w:rsidRPr="00CC44DC" w14:paraId="78114042"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A75E64F" w14:textId="1E46CD28" w:rsidR="00254785" w:rsidRPr="00CC44DC" w:rsidRDefault="5E51CEE9" w:rsidP="3AB66D17">
            <w:pPr>
              <w:rPr>
                <w:rFonts w:asciiTheme="minorEastAsia" w:eastAsiaTheme="minorEastAsia" w:hAnsiTheme="minorEastAsia"/>
                <w:lang w:eastAsia="ja-JP"/>
              </w:rPr>
            </w:pPr>
            <w:r w:rsidRPr="3AB66D17">
              <w:rPr>
                <w:rFonts w:asciiTheme="minorEastAsia" w:eastAsiaTheme="minorEastAsia" w:hAnsiTheme="minorEastAsia"/>
                <w:lang w:eastAsia="ja-JP"/>
              </w:rPr>
              <w:t>②</w:t>
            </w:r>
            <w:r w:rsidR="59DF1BE7" w:rsidRPr="3AB66D17">
              <w:rPr>
                <w:rFonts w:asciiTheme="minorEastAsia" w:eastAsiaTheme="minorEastAsia" w:hAnsiTheme="minorEastAsia"/>
                <w:lang w:eastAsia="ja-JP"/>
              </w:rPr>
              <w:t>本実証</w:t>
            </w:r>
            <w:r w:rsidR="00582AE7">
              <w:rPr>
                <w:rFonts w:asciiTheme="minorEastAsia" w:eastAsiaTheme="minorEastAsia" w:hAnsiTheme="minorEastAsia" w:hint="eastAsia"/>
                <w:lang w:eastAsia="ja-JP"/>
              </w:rPr>
              <w:t>事業</w:t>
            </w:r>
            <w:r w:rsidR="59DF1BE7" w:rsidRPr="3AB66D17">
              <w:rPr>
                <w:rFonts w:asciiTheme="minorEastAsia" w:eastAsiaTheme="minorEastAsia" w:hAnsiTheme="minorEastAsia"/>
                <w:lang w:eastAsia="ja-JP"/>
              </w:rPr>
              <w:t>における具体的な実施内容</w:t>
            </w:r>
          </w:p>
        </w:tc>
      </w:tr>
      <w:tr w:rsidR="00254785" w:rsidRPr="00CC44DC" w14:paraId="678C9127"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C8EA7D2" w14:textId="6427A5AC" w:rsidR="00DF2C2C" w:rsidRPr="00476531" w:rsidRDefault="00A41EBA" w:rsidP="028DBA75">
            <w:pPr>
              <w:spacing w:line="300" w:lineRule="atLeast"/>
              <w:rPr>
                <w:rFonts w:asciiTheme="minorEastAsia" w:eastAsiaTheme="minorEastAsia" w:hAnsiTheme="minorEastAsia"/>
                <w:sz w:val="20"/>
                <w:szCs w:val="20"/>
                <w:lang w:eastAsia="ja-JP"/>
              </w:rPr>
            </w:pPr>
            <w:r w:rsidRPr="028DBA75">
              <w:rPr>
                <w:rFonts w:asciiTheme="minorEastAsia" w:eastAsiaTheme="minorEastAsia" w:hAnsiTheme="minorEastAsia"/>
                <w:i/>
                <w:iCs/>
                <w:sz w:val="20"/>
                <w:szCs w:val="20"/>
                <w:lang w:eastAsia="ja-JP"/>
              </w:rPr>
              <w:t>（作成注）</w:t>
            </w:r>
            <w:r w:rsidR="3017DE47" w:rsidRPr="028DBA75">
              <w:rPr>
                <w:rFonts w:asciiTheme="minorEastAsia" w:eastAsiaTheme="minorEastAsia" w:hAnsiTheme="minorEastAsia"/>
                <w:i/>
                <w:iCs/>
                <w:sz w:val="20"/>
                <w:szCs w:val="20"/>
                <w:lang w:eastAsia="ja-JP"/>
              </w:rPr>
              <w:t>本実証事業での</w:t>
            </w:r>
            <w:r w:rsidR="72BE2866" w:rsidRPr="028DBA75">
              <w:rPr>
                <w:rFonts w:asciiTheme="minorEastAsia" w:eastAsiaTheme="minorEastAsia" w:hAnsiTheme="minorEastAsia"/>
                <w:i/>
                <w:iCs/>
                <w:sz w:val="20"/>
                <w:szCs w:val="20"/>
                <w:lang w:eastAsia="ja-JP"/>
              </w:rPr>
              <w:t>実施</w:t>
            </w:r>
            <w:r w:rsidR="00BAD942" w:rsidRPr="028DBA75">
              <w:rPr>
                <w:rFonts w:asciiTheme="minorEastAsia" w:eastAsiaTheme="minorEastAsia" w:hAnsiTheme="minorEastAsia"/>
                <w:i/>
                <w:iCs/>
                <w:sz w:val="20"/>
                <w:szCs w:val="20"/>
                <w:lang w:eastAsia="ja-JP"/>
              </w:rPr>
              <w:t>内容を</w:t>
            </w:r>
            <w:r w:rsidR="72BE2866" w:rsidRPr="028DBA75">
              <w:rPr>
                <w:rFonts w:asciiTheme="minorEastAsia" w:eastAsiaTheme="minorEastAsia" w:hAnsiTheme="minorEastAsia"/>
                <w:i/>
                <w:iCs/>
                <w:sz w:val="20"/>
                <w:szCs w:val="20"/>
                <w:lang w:eastAsia="ja-JP"/>
              </w:rPr>
              <w:t>、</w:t>
            </w:r>
            <w:r w:rsidR="00BAD942" w:rsidRPr="028DBA75">
              <w:rPr>
                <w:rFonts w:asciiTheme="minorEastAsia" w:eastAsiaTheme="minorEastAsia" w:hAnsiTheme="minorEastAsia"/>
                <w:i/>
                <w:iCs/>
                <w:sz w:val="20"/>
                <w:szCs w:val="20"/>
                <w:lang w:eastAsia="ja-JP"/>
              </w:rPr>
              <w:t>なるべく具体的に記載してください。</w:t>
            </w:r>
            <w:r w:rsidR="76FFBBC4" w:rsidRPr="028DBA75">
              <w:rPr>
                <w:rFonts w:asciiTheme="minorEastAsia" w:eastAsiaTheme="minorEastAsia" w:hAnsiTheme="minorEastAsia"/>
                <w:i/>
                <w:iCs/>
                <w:sz w:val="20"/>
                <w:szCs w:val="20"/>
                <w:lang w:eastAsia="ja-JP"/>
              </w:rPr>
              <w:t>情報提供ツールを構築する場合は、</w:t>
            </w:r>
            <w:r w:rsidRPr="028DBA75">
              <w:rPr>
                <w:rFonts w:asciiTheme="minorEastAsia" w:eastAsiaTheme="minorEastAsia" w:hAnsiTheme="minorEastAsia"/>
                <w:i/>
                <w:iCs/>
                <w:sz w:val="20"/>
                <w:szCs w:val="20"/>
                <w:lang w:eastAsia="ja-JP"/>
              </w:rPr>
              <w:t>住民が入力又は選択する項目、表示される案内内容、管理者</w:t>
            </w:r>
            <w:r w:rsidR="00640270" w:rsidRPr="028DBA75">
              <w:rPr>
                <w:rFonts w:asciiTheme="minorEastAsia" w:eastAsiaTheme="minorEastAsia" w:hAnsiTheme="minorEastAsia"/>
                <w:i/>
                <w:iCs/>
                <w:sz w:val="20"/>
                <w:szCs w:val="20"/>
                <w:lang w:eastAsia="ja-JP"/>
              </w:rPr>
              <w:t>機能</w:t>
            </w:r>
            <w:r w:rsidR="00C74250" w:rsidRPr="028DBA75">
              <w:rPr>
                <w:rFonts w:asciiTheme="minorEastAsia" w:eastAsiaTheme="minorEastAsia" w:hAnsiTheme="minorEastAsia"/>
                <w:i/>
                <w:iCs/>
                <w:sz w:val="20"/>
                <w:szCs w:val="20"/>
                <w:lang w:eastAsia="ja-JP"/>
              </w:rPr>
              <w:t>、</w:t>
            </w:r>
            <w:r w:rsidRPr="028DBA75">
              <w:rPr>
                <w:rFonts w:asciiTheme="minorEastAsia" w:eastAsiaTheme="minorEastAsia" w:hAnsiTheme="minorEastAsia"/>
                <w:i/>
                <w:iCs/>
                <w:sz w:val="20"/>
                <w:szCs w:val="20"/>
                <w:lang w:eastAsia="ja-JP"/>
              </w:rPr>
              <w:t>データ更新方法</w:t>
            </w:r>
            <w:r w:rsidR="015382ED" w:rsidRPr="028DBA75">
              <w:rPr>
                <w:rFonts w:asciiTheme="minorEastAsia" w:eastAsiaTheme="minorEastAsia" w:hAnsiTheme="minorEastAsia"/>
                <w:i/>
                <w:iCs/>
                <w:sz w:val="20"/>
                <w:szCs w:val="20"/>
                <w:lang w:eastAsia="ja-JP"/>
              </w:rPr>
              <w:t>を</w:t>
            </w:r>
            <w:r w:rsidR="2C8283BD" w:rsidRPr="028DBA75">
              <w:rPr>
                <w:rFonts w:asciiTheme="minorEastAsia" w:eastAsiaTheme="minorEastAsia" w:hAnsiTheme="minorEastAsia" w:cs="ＭＳ 明朝"/>
                <w:i/>
                <w:iCs/>
                <w:sz w:val="20"/>
                <w:szCs w:val="20"/>
                <w:lang w:eastAsia="ja-JP"/>
              </w:rPr>
              <w:t>、現状と本実証で構築したい部分の</w:t>
            </w:r>
            <w:r w:rsidR="37A835FF" w:rsidRPr="028DBA75">
              <w:rPr>
                <w:rFonts w:asciiTheme="minorEastAsia" w:eastAsiaTheme="minorEastAsia" w:hAnsiTheme="minorEastAsia" w:cs="ＭＳ 明朝"/>
                <w:i/>
                <w:iCs/>
                <w:sz w:val="20"/>
                <w:szCs w:val="20"/>
                <w:lang w:eastAsia="ja-JP"/>
              </w:rPr>
              <w:t>差分が</w:t>
            </w:r>
            <w:r w:rsidR="008049EB" w:rsidRPr="028DBA75">
              <w:rPr>
                <w:rFonts w:asciiTheme="minorEastAsia" w:eastAsiaTheme="minorEastAsia" w:hAnsiTheme="minorEastAsia" w:cs="ＭＳ 明朝"/>
                <w:i/>
                <w:iCs/>
                <w:sz w:val="20"/>
                <w:szCs w:val="20"/>
                <w:lang w:eastAsia="ja-JP"/>
              </w:rPr>
              <w:t>分</w:t>
            </w:r>
            <w:r w:rsidR="37A835FF" w:rsidRPr="028DBA75">
              <w:rPr>
                <w:rFonts w:asciiTheme="minorEastAsia" w:eastAsiaTheme="minorEastAsia" w:hAnsiTheme="minorEastAsia" w:cs="ＭＳ 明朝"/>
                <w:i/>
                <w:iCs/>
                <w:sz w:val="20"/>
                <w:szCs w:val="20"/>
                <w:lang w:eastAsia="ja-JP"/>
              </w:rPr>
              <w:t>かるように</w:t>
            </w:r>
            <w:r w:rsidRPr="028DBA75">
              <w:rPr>
                <w:rFonts w:asciiTheme="minorEastAsia" w:eastAsiaTheme="minorEastAsia" w:hAnsiTheme="minorEastAsia"/>
                <w:i/>
                <w:iCs/>
                <w:sz w:val="20"/>
                <w:szCs w:val="20"/>
                <w:lang w:eastAsia="ja-JP"/>
              </w:rPr>
              <w:t>記載してください。</w:t>
            </w:r>
            <w:r w:rsidR="31FD153D" w:rsidRPr="028DBA75">
              <w:rPr>
                <w:rFonts w:asciiTheme="minorEastAsia" w:eastAsiaTheme="minorEastAsia" w:hAnsiTheme="minorEastAsia" w:cs="ＭＳ 明朝"/>
                <w:i/>
                <w:iCs/>
                <w:sz w:val="20"/>
                <w:szCs w:val="20"/>
                <w:lang w:eastAsia="ja-JP"/>
              </w:rPr>
              <w:t>あわせて、住民が自身の状況に応じて排出方法を判断し、適切な排出行動につながるような設計</w:t>
            </w:r>
            <w:r w:rsidR="00703159" w:rsidRPr="028DBA75">
              <w:rPr>
                <w:rFonts w:asciiTheme="minorEastAsia" w:eastAsiaTheme="minorEastAsia" w:hAnsiTheme="minorEastAsia" w:cs="Segoe UI"/>
                <w:i/>
                <w:iCs/>
                <w:sz w:val="20"/>
                <w:szCs w:val="20"/>
                <w:lang w:eastAsia="ja-JP"/>
              </w:rPr>
              <w:t>（具体的な導線や利用シーンが分かるもの）</w:t>
            </w:r>
            <w:r w:rsidR="31FD153D" w:rsidRPr="028DBA75">
              <w:rPr>
                <w:rFonts w:asciiTheme="minorEastAsia" w:eastAsiaTheme="minorEastAsia" w:hAnsiTheme="minorEastAsia" w:cs="ＭＳ 明朝"/>
                <w:i/>
                <w:iCs/>
                <w:sz w:val="20"/>
                <w:szCs w:val="20"/>
                <w:lang w:eastAsia="ja-JP"/>
              </w:rPr>
              <w:t>となっているかが分かるように記載してください。</w:t>
            </w:r>
            <w:r w:rsidR="00F04B52" w:rsidRPr="028DBA75">
              <w:rPr>
                <w:rFonts w:asciiTheme="minorEastAsia" w:eastAsiaTheme="minorEastAsia" w:hAnsiTheme="minorEastAsia" w:cs="ＭＳ 明朝"/>
                <w:i/>
                <w:iCs/>
                <w:sz w:val="20"/>
                <w:szCs w:val="20"/>
                <w:lang w:eastAsia="ja-JP"/>
              </w:rPr>
              <w:t>また、</w:t>
            </w:r>
            <w:r w:rsidR="00E17A39" w:rsidRPr="028DBA75">
              <w:rPr>
                <w:rFonts w:asciiTheme="minorEastAsia" w:eastAsiaTheme="minorEastAsia" w:hAnsiTheme="minorEastAsia" w:cs="ＭＳ 明朝"/>
                <w:i/>
                <w:iCs/>
                <w:sz w:val="20"/>
                <w:szCs w:val="20"/>
                <w:lang w:eastAsia="ja-JP"/>
              </w:rPr>
              <w:t>情報提供ツール等の周知・広報</w:t>
            </w:r>
            <w:r w:rsidR="005033E2" w:rsidRPr="028DBA75">
              <w:rPr>
                <w:rFonts w:asciiTheme="minorEastAsia" w:eastAsiaTheme="minorEastAsia" w:hAnsiTheme="minorEastAsia" w:cs="ＭＳ 明朝"/>
                <w:i/>
                <w:iCs/>
                <w:sz w:val="20"/>
                <w:szCs w:val="20"/>
                <w:lang w:eastAsia="ja-JP"/>
              </w:rPr>
              <w:t>方法の検討内容について記載してください。</w:t>
            </w:r>
          </w:p>
          <w:p w14:paraId="48DB22D4" w14:textId="77C8E5E6" w:rsidR="00254785" w:rsidRPr="00CC44DC" w:rsidRDefault="00254785">
            <w:pPr>
              <w:rPr>
                <w:rFonts w:asciiTheme="minorEastAsia" w:eastAsiaTheme="minorEastAsia" w:hAnsiTheme="minorEastAsia"/>
                <w:lang w:eastAsia="ja-JP"/>
              </w:rPr>
            </w:pPr>
          </w:p>
          <w:p w14:paraId="19D40CCA" w14:textId="77777777" w:rsidR="00254785" w:rsidRPr="00CC44DC" w:rsidRDefault="00254785">
            <w:pPr>
              <w:rPr>
                <w:rFonts w:asciiTheme="minorEastAsia" w:eastAsiaTheme="minorEastAsia" w:hAnsiTheme="minorEastAsia"/>
                <w:lang w:eastAsia="ja-JP"/>
              </w:rPr>
            </w:pPr>
          </w:p>
          <w:p w14:paraId="76FB58D4" w14:textId="77777777" w:rsidR="00254785" w:rsidRPr="00CC44DC" w:rsidRDefault="00254785">
            <w:pPr>
              <w:rPr>
                <w:rFonts w:asciiTheme="minorEastAsia" w:eastAsiaTheme="minorEastAsia" w:hAnsiTheme="minorEastAsia"/>
                <w:lang w:eastAsia="ja-JP"/>
              </w:rPr>
            </w:pPr>
          </w:p>
          <w:p w14:paraId="238BA6BE" w14:textId="77777777" w:rsidR="00254785" w:rsidRPr="00CC44DC" w:rsidRDefault="00254785">
            <w:pPr>
              <w:rPr>
                <w:rFonts w:asciiTheme="minorEastAsia" w:eastAsiaTheme="minorEastAsia" w:hAnsiTheme="minorEastAsia"/>
                <w:lang w:eastAsia="ja-JP"/>
              </w:rPr>
            </w:pPr>
          </w:p>
          <w:p w14:paraId="3F8885E3" w14:textId="77777777" w:rsidR="00254785" w:rsidRPr="00CC44DC" w:rsidRDefault="00254785">
            <w:pPr>
              <w:rPr>
                <w:rFonts w:asciiTheme="minorEastAsia" w:eastAsiaTheme="minorEastAsia" w:hAnsiTheme="minorEastAsia"/>
                <w:lang w:eastAsia="ja-JP"/>
              </w:rPr>
            </w:pPr>
          </w:p>
          <w:p w14:paraId="73853E83" w14:textId="77777777" w:rsidR="00254785" w:rsidRPr="00CC44DC" w:rsidRDefault="00254785">
            <w:pPr>
              <w:rPr>
                <w:rFonts w:asciiTheme="minorEastAsia" w:eastAsiaTheme="minorEastAsia" w:hAnsiTheme="minorEastAsia"/>
                <w:lang w:eastAsia="ja-JP"/>
              </w:rPr>
            </w:pPr>
          </w:p>
          <w:p w14:paraId="59BC1AC1" w14:textId="77777777" w:rsidR="00254785" w:rsidRPr="00CC44DC" w:rsidRDefault="00254785">
            <w:pPr>
              <w:rPr>
                <w:rFonts w:asciiTheme="minorEastAsia" w:eastAsiaTheme="minorEastAsia" w:hAnsiTheme="minorEastAsia"/>
                <w:lang w:eastAsia="ja-JP"/>
              </w:rPr>
            </w:pPr>
          </w:p>
          <w:p w14:paraId="205B3EFF" w14:textId="77777777" w:rsidR="00254785" w:rsidRPr="00CC44DC" w:rsidRDefault="00254785">
            <w:pPr>
              <w:rPr>
                <w:rFonts w:asciiTheme="minorEastAsia" w:eastAsiaTheme="minorEastAsia" w:hAnsiTheme="minorEastAsia"/>
                <w:lang w:eastAsia="ja-JP"/>
              </w:rPr>
            </w:pPr>
          </w:p>
        </w:tc>
      </w:tr>
      <w:tr w:rsidR="00254785" w:rsidRPr="00CC44DC" w14:paraId="63006061"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7269E197" w14:textId="7A53A77B" w:rsidR="00254785" w:rsidRPr="00CC44DC" w:rsidRDefault="00953625">
            <w:pPr>
              <w:rPr>
                <w:rFonts w:asciiTheme="minorEastAsia" w:eastAsiaTheme="minorEastAsia" w:hAnsiTheme="minorEastAsia"/>
              </w:rPr>
            </w:pPr>
            <w:r>
              <w:rPr>
                <w:rFonts w:asciiTheme="minorEastAsia" w:eastAsiaTheme="minorEastAsia" w:hAnsiTheme="minorEastAsia" w:hint="eastAsia"/>
                <w:lang w:eastAsia="ja-JP"/>
              </w:rPr>
              <w:t>③</w:t>
            </w:r>
            <w:proofErr w:type="spellStart"/>
            <w:r w:rsidR="00A41EBA" w:rsidRPr="00CC44DC">
              <w:rPr>
                <w:rFonts w:asciiTheme="minorEastAsia" w:eastAsiaTheme="minorEastAsia" w:hAnsiTheme="minorEastAsia"/>
              </w:rPr>
              <w:t>効果検証の方法</w:t>
            </w:r>
            <w:proofErr w:type="spellEnd"/>
          </w:p>
        </w:tc>
      </w:tr>
      <w:tr w:rsidR="00254785" w:rsidRPr="00CC44DC" w14:paraId="32649835"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D0C1479" w14:textId="77777777" w:rsidR="0083429A" w:rsidRPr="0083429A" w:rsidRDefault="00A41EBA" w:rsidP="028DBA75">
            <w:pPr>
              <w:rPr>
                <w:rFonts w:asciiTheme="minorEastAsia" w:eastAsiaTheme="minorEastAsia" w:hAnsiTheme="minorEastAsia"/>
                <w:i/>
                <w:iCs/>
                <w:sz w:val="20"/>
                <w:szCs w:val="20"/>
                <w:lang w:eastAsia="ja-JP"/>
              </w:rPr>
            </w:pPr>
            <w:r w:rsidRPr="028DBA75">
              <w:rPr>
                <w:rFonts w:asciiTheme="minorEastAsia" w:eastAsiaTheme="minorEastAsia" w:hAnsiTheme="minorEastAsia"/>
                <w:i/>
                <w:iCs/>
                <w:sz w:val="20"/>
                <w:szCs w:val="20"/>
                <w:lang w:eastAsia="ja-JP"/>
              </w:rPr>
              <w:t>（作成注）</w:t>
            </w:r>
            <w:r w:rsidR="007A66EC" w:rsidRPr="028DBA75">
              <w:rPr>
                <w:rFonts w:asciiTheme="minorEastAsia" w:eastAsiaTheme="minorEastAsia" w:hAnsiTheme="minorEastAsia"/>
                <w:i/>
                <w:iCs/>
                <w:sz w:val="20"/>
                <w:szCs w:val="20"/>
                <w:lang w:eastAsia="ja-JP"/>
              </w:rPr>
              <w:t>ごみ排出に</w:t>
            </w:r>
            <w:r w:rsidR="00B84DE9" w:rsidRPr="028DBA75">
              <w:rPr>
                <w:rFonts w:asciiTheme="minorEastAsia" w:eastAsiaTheme="minorEastAsia" w:hAnsiTheme="minorEastAsia"/>
                <w:i/>
                <w:iCs/>
                <w:sz w:val="20"/>
                <w:szCs w:val="20"/>
                <w:lang w:eastAsia="ja-JP"/>
              </w:rPr>
              <w:t>係る情報提供ツール</w:t>
            </w:r>
            <w:r w:rsidR="00DD1595" w:rsidRPr="028DBA75">
              <w:rPr>
                <w:rFonts w:asciiTheme="minorEastAsia" w:eastAsiaTheme="minorEastAsia" w:hAnsiTheme="minorEastAsia"/>
                <w:i/>
                <w:iCs/>
                <w:sz w:val="20"/>
                <w:szCs w:val="20"/>
                <w:lang w:eastAsia="ja-JP"/>
              </w:rPr>
              <w:t>等</w:t>
            </w:r>
            <w:r w:rsidR="00B84DE9" w:rsidRPr="028DBA75">
              <w:rPr>
                <w:rFonts w:asciiTheme="minorEastAsia" w:eastAsiaTheme="minorEastAsia" w:hAnsiTheme="minorEastAsia"/>
                <w:i/>
                <w:iCs/>
                <w:sz w:val="20"/>
                <w:szCs w:val="20"/>
                <w:lang w:eastAsia="ja-JP"/>
              </w:rPr>
              <w:t>の</w:t>
            </w:r>
            <w:r w:rsidRPr="028DBA75">
              <w:rPr>
                <w:rFonts w:asciiTheme="minorEastAsia" w:eastAsiaTheme="minorEastAsia" w:hAnsiTheme="minorEastAsia"/>
                <w:i/>
                <w:iCs/>
                <w:sz w:val="20"/>
                <w:szCs w:val="20"/>
                <w:lang w:eastAsia="ja-JP"/>
              </w:rPr>
              <w:t>アクセス数、流入経路、拠点案内遷移数、</w:t>
            </w:r>
            <w:r w:rsidR="7240A1A7" w:rsidRPr="028DBA75">
              <w:rPr>
                <w:rFonts w:asciiTheme="minorEastAsia" w:eastAsiaTheme="minorEastAsia" w:hAnsiTheme="minorEastAsia"/>
                <w:i/>
                <w:iCs/>
                <w:sz w:val="20"/>
                <w:szCs w:val="20"/>
                <w:lang w:eastAsia="ja-JP"/>
              </w:rPr>
              <w:t>回収方法・絶縁処理に関する認知度の変化</w:t>
            </w:r>
            <w:r w:rsidRPr="028DBA75">
              <w:rPr>
                <w:rFonts w:asciiTheme="minorEastAsia" w:eastAsiaTheme="minorEastAsia" w:hAnsiTheme="minorEastAsia"/>
                <w:i/>
                <w:iCs/>
                <w:sz w:val="20"/>
                <w:szCs w:val="20"/>
                <w:lang w:eastAsia="ja-JP"/>
              </w:rPr>
              <w:t>、問い合わせ件数、対象拠点の回収量</w:t>
            </w:r>
            <w:r w:rsidR="42053D81" w:rsidRPr="028DBA75">
              <w:rPr>
                <w:rFonts w:asciiTheme="minorEastAsia" w:eastAsiaTheme="minorEastAsia" w:hAnsiTheme="minorEastAsia"/>
                <w:i/>
                <w:iCs/>
                <w:sz w:val="20"/>
                <w:szCs w:val="20"/>
                <w:lang w:eastAsia="ja-JP"/>
              </w:rPr>
              <w:t>、</w:t>
            </w:r>
            <w:r w:rsidR="465FA56C" w:rsidRPr="028DBA75">
              <w:rPr>
                <w:rFonts w:asciiTheme="minorEastAsia" w:eastAsiaTheme="minorEastAsia" w:hAnsiTheme="minorEastAsia"/>
                <w:i/>
                <w:iCs/>
                <w:sz w:val="20"/>
                <w:szCs w:val="20"/>
                <w:lang w:eastAsia="ja-JP"/>
              </w:rPr>
              <w:t>実装可能性（データ更新頻度、CAPEX・OPEX等）、横展開可能性（導入作業量等）等</w:t>
            </w:r>
            <w:r w:rsidR="00490FA3" w:rsidRPr="028DBA75">
              <w:rPr>
                <w:rFonts w:asciiTheme="minorEastAsia" w:eastAsiaTheme="minorEastAsia" w:hAnsiTheme="minorEastAsia"/>
                <w:i/>
                <w:iCs/>
                <w:sz w:val="20"/>
                <w:szCs w:val="20"/>
                <w:lang w:eastAsia="ja-JP"/>
              </w:rPr>
              <w:t>、</w:t>
            </w:r>
            <w:r w:rsidRPr="028DBA75">
              <w:rPr>
                <w:rFonts w:asciiTheme="minorEastAsia" w:eastAsiaTheme="minorEastAsia" w:hAnsiTheme="minorEastAsia"/>
                <w:i/>
                <w:iCs/>
                <w:sz w:val="20"/>
                <w:szCs w:val="20"/>
                <w:lang w:eastAsia="ja-JP"/>
              </w:rPr>
              <w:t>設定する</w:t>
            </w:r>
            <w:r w:rsidR="00FF361B" w:rsidRPr="028DBA75">
              <w:rPr>
                <w:rFonts w:asciiTheme="minorEastAsia" w:eastAsiaTheme="minorEastAsia" w:hAnsiTheme="minorEastAsia"/>
                <w:i/>
                <w:iCs/>
                <w:sz w:val="20"/>
                <w:szCs w:val="20"/>
                <w:lang w:eastAsia="ja-JP"/>
              </w:rPr>
              <w:t>効果検証の項目</w:t>
            </w:r>
            <w:r w:rsidRPr="028DBA75">
              <w:rPr>
                <w:rFonts w:asciiTheme="minorEastAsia" w:eastAsiaTheme="minorEastAsia" w:hAnsiTheme="minorEastAsia"/>
                <w:i/>
                <w:iCs/>
                <w:sz w:val="20"/>
                <w:szCs w:val="20"/>
                <w:lang w:eastAsia="ja-JP"/>
              </w:rPr>
              <w:t>と測定方法を記載してください。</w:t>
            </w:r>
            <w:r w:rsidR="006803BE" w:rsidRPr="028DBA75">
              <w:rPr>
                <w:rFonts w:asciiTheme="minorEastAsia" w:eastAsiaTheme="minorEastAsia" w:hAnsiTheme="minorEastAsia"/>
                <w:i/>
                <w:iCs/>
                <w:sz w:val="20"/>
                <w:szCs w:val="20"/>
                <w:lang w:eastAsia="ja-JP"/>
              </w:rPr>
              <w:t>情報提供ツール</w:t>
            </w:r>
            <w:r w:rsidR="00DD1595" w:rsidRPr="028DBA75">
              <w:rPr>
                <w:rFonts w:asciiTheme="minorEastAsia" w:eastAsiaTheme="minorEastAsia" w:hAnsiTheme="minorEastAsia"/>
                <w:i/>
                <w:iCs/>
                <w:sz w:val="20"/>
                <w:szCs w:val="20"/>
                <w:lang w:eastAsia="ja-JP"/>
              </w:rPr>
              <w:t>等</w:t>
            </w:r>
            <w:r w:rsidR="006803BE" w:rsidRPr="028DBA75">
              <w:rPr>
                <w:rFonts w:asciiTheme="minorEastAsia" w:eastAsiaTheme="minorEastAsia" w:hAnsiTheme="minorEastAsia"/>
                <w:i/>
                <w:iCs/>
                <w:sz w:val="20"/>
                <w:szCs w:val="20"/>
                <w:lang w:eastAsia="ja-JP"/>
              </w:rPr>
              <w:t>の導入前後におけるデータの</w:t>
            </w:r>
            <w:r w:rsidR="69E4B93D" w:rsidRPr="028DBA75">
              <w:rPr>
                <w:rFonts w:asciiTheme="minorEastAsia" w:eastAsiaTheme="minorEastAsia" w:hAnsiTheme="minorEastAsia"/>
                <w:i/>
                <w:iCs/>
                <w:sz w:val="20"/>
                <w:szCs w:val="20"/>
                <w:lang w:eastAsia="ja-JP"/>
              </w:rPr>
              <w:t>測定方法及び比較方法が分かるように記載してください（導入前データについては、取得可能な範囲での記載で構いません）。</w:t>
            </w:r>
            <w:r w:rsidR="0083429A" w:rsidRPr="028DBA75">
              <w:rPr>
                <w:rFonts w:asciiTheme="minorEastAsia" w:eastAsiaTheme="minorEastAsia" w:hAnsiTheme="minorEastAsia"/>
                <w:i/>
                <w:iCs/>
                <w:sz w:val="20"/>
                <w:szCs w:val="20"/>
                <w:lang w:eastAsia="ja-JP"/>
              </w:rPr>
              <w:t>また、各指標についてどのように効果の有無を判断するかの考え方についても記載してください。</w:t>
            </w:r>
          </w:p>
          <w:p w14:paraId="207E5344" w14:textId="237A0BDF" w:rsidR="00254785" w:rsidRPr="0083429A" w:rsidRDefault="00254785" w:rsidP="55DEDA31">
            <w:pPr>
              <w:rPr>
                <w:rFonts w:asciiTheme="minorEastAsia" w:eastAsiaTheme="minorEastAsia" w:hAnsiTheme="minorEastAsia"/>
                <w:sz w:val="21"/>
                <w:szCs w:val="20"/>
                <w:lang w:eastAsia="ja-JP"/>
              </w:rPr>
            </w:pPr>
          </w:p>
          <w:p w14:paraId="294D0C01" w14:textId="77777777" w:rsidR="00254785" w:rsidRPr="00CC44DC" w:rsidRDefault="00254785">
            <w:pPr>
              <w:rPr>
                <w:rFonts w:asciiTheme="minorEastAsia" w:eastAsiaTheme="minorEastAsia" w:hAnsiTheme="minorEastAsia"/>
                <w:lang w:eastAsia="ja-JP"/>
              </w:rPr>
            </w:pPr>
          </w:p>
          <w:p w14:paraId="0BD253F7" w14:textId="77777777" w:rsidR="00254785" w:rsidRPr="00CC44DC" w:rsidRDefault="00254785">
            <w:pPr>
              <w:rPr>
                <w:rFonts w:asciiTheme="minorEastAsia" w:eastAsiaTheme="minorEastAsia" w:hAnsiTheme="minorEastAsia"/>
                <w:lang w:eastAsia="ja-JP"/>
              </w:rPr>
            </w:pPr>
          </w:p>
          <w:p w14:paraId="1EEBD6CA" w14:textId="77777777" w:rsidR="00254785" w:rsidRPr="00CC44DC" w:rsidRDefault="00254785">
            <w:pPr>
              <w:rPr>
                <w:rFonts w:asciiTheme="minorEastAsia" w:eastAsiaTheme="minorEastAsia" w:hAnsiTheme="minorEastAsia"/>
                <w:lang w:eastAsia="ja-JP"/>
              </w:rPr>
            </w:pPr>
          </w:p>
          <w:p w14:paraId="589BD5BA" w14:textId="77777777" w:rsidR="00254785" w:rsidRPr="00CC44DC" w:rsidRDefault="00254785">
            <w:pPr>
              <w:rPr>
                <w:rFonts w:asciiTheme="minorEastAsia" w:eastAsiaTheme="minorEastAsia" w:hAnsiTheme="minorEastAsia"/>
                <w:lang w:eastAsia="ja-JP"/>
              </w:rPr>
            </w:pPr>
          </w:p>
          <w:p w14:paraId="6D63324F" w14:textId="77777777" w:rsidR="00254785" w:rsidRPr="00CC44DC" w:rsidRDefault="00254785">
            <w:pPr>
              <w:rPr>
                <w:rFonts w:asciiTheme="minorEastAsia" w:eastAsiaTheme="minorEastAsia" w:hAnsiTheme="minorEastAsia"/>
                <w:lang w:eastAsia="ja-JP"/>
              </w:rPr>
            </w:pPr>
          </w:p>
          <w:p w14:paraId="118DF691" w14:textId="77777777" w:rsidR="00254785" w:rsidRPr="00CC44DC" w:rsidRDefault="00254785">
            <w:pPr>
              <w:rPr>
                <w:rFonts w:asciiTheme="minorEastAsia" w:eastAsiaTheme="minorEastAsia" w:hAnsiTheme="minorEastAsia"/>
                <w:lang w:eastAsia="ja-JP"/>
              </w:rPr>
            </w:pPr>
          </w:p>
          <w:p w14:paraId="0E38C184" w14:textId="77777777" w:rsidR="00254785" w:rsidRPr="00CC44DC" w:rsidRDefault="00254785">
            <w:pPr>
              <w:rPr>
                <w:rFonts w:asciiTheme="minorEastAsia" w:eastAsiaTheme="minorEastAsia" w:hAnsiTheme="minorEastAsia"/>
                <w:lang w:eastAsia="ja-JP"/>
              </w:rPr>
            </w:pPr>
          </w:p>
        </w:tc>
      </w:tr>
      <w:tr w:rsidR="00254785" w:rsidRPr="00CC44DC" w14:paraId="40983392"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82FE605" w14:textId="7916FAEB" w:rsidR="00254785" w:rsidRPr="00CC44DC" w:rsidRDefault="00953625">
            <w:pPr>
              <w:rPr>
                <w:rFonts w:asciiTheme="minorEastAsia" w:eastAsiaTheme="minorEastAsia" w:hAnsiTheme="minorEastAsia"/>
                <w:lang w:eastAsia="ja-JP"/>
              </w:rPr>
            </w:pPr>
            <w:r>
              <w:rPr>
                <w:rFonts w:asciiTheme="minorEastAsia" w:eastAsiaTheme="minorEastAsia" w:hAnsiTheme="minorEastAsia" w:hint="eastAsia"/>
                <w:lang w:eastAsia="ja-JP"/>
              </w:rPr>
              <w:t>④</w:t>
            </w:r>
            <w:r w:rsidR="003C173C" w:rsidRPr="00BF4057">
              <w:rPr>
                <w:rFonts w:asciiTheme="minorEastAsia" w:eastAsiaTheme="minorEastAsia" w:hAnsiTheme="minorEastAsia" w:cs="ＭＳ 明朝" w:hint="eastAsia"/>
                <w:bCs/>
                <w:lang w:eastAsia="ja-JP"/>
              </w:rPr>
              <w:t>実</w:t>
            </w:r>
            <w:r w:rsidR="003C173C" w:rsidRPr="00CC44DC">
              <w:rPr>
                <w:rFonts w:asciiTheme="minorEastAsia" w:eastAsiaTheme="minorEastAsia" w:hAnsiTheme="minorEastAsia" w:cs="ＭＳ 明朝" w:hint="eastAsia"/>
                <w:lang w:eastAsia="ja-JP"/>
              </w:rPr>
              <w:t>証</w:t>
            </w:r>
            <w:r w:rsidR="00A41EBA" w:rsidRPr="00CC44DC">
              <w:rPr>
                <w:rFonts w:asciiTheme="minorEastAsia" w:eastAsiaTheme="minorEastAsia" w:hAnsiTheme="minorEastAsia"/>
                <w:lang w:eastAsia="ja-JP"/>
              </w:rPr>
              <w:t>事業</w:t>
            </w:r>
            <w:r w:rsidR="003C173C" w:rsidRPr="00CC44DC">
              <w:rPr>
                <w:rFonts w:asciiTheme="minorEastAsia" w:eastAsiaTheme="minorEastAsia" w:hAnsiTheme="minorEastAsia" w:cs="ＭＳ 明朝" w:hint="eastAsia"/>
                <w:lang w:eastAsia="ja-JP"/>
              </w:rPr>
              <w:t>終了</w:t>
            </w:r>
            <w:r w:rsidR="00A41EBA" w:rsidRPr="00CC44DC">
              <w:rPr>
                <w:rFonts w:asciiTheme="minorEastAsia" w:eastAsiaTheme="minorEastAsia" w:hAnsiTheme="minorEastAsia"/>
                <w:lang w:eastAsia="ja-JP"/>
              </w:rPr>
              <w:t>後の運用</w:t>
            </w:r>
            <w:r w:rsidR="00305403" w:rsidRPr="00CC44DC">
              <w:rPr>
                <w:rFonts w:asciiTheme="minorEastAsia" w:eastAsiaTheme="minorEastAsia" w:hAnsiTheme="minorEastAsia" w:cs="ＭＳ 明朝" w:hint="eastAsia"/>
                <w:lang w:eastAsia="ja-JP"/>
              </w:rPr>
              <w:t>継続</w:t>
            </w:r>
            <w:r w:rsidR="00A41EBA" w:rsidRPr="00CC44DC">
              <w:rPr>
                <w:rFonts w:asciiTheme="minorEastAsia" w:eastAsiaTheme="minorEastAsia" w:hAnsiTheme="minorEastAsia"/>
                <w:lang w:eastAsia="ja-JP"/>
              </w:rPr>
              <w:t>方針・横展開</w:t>
            </w:r>
            <w:r w:rsidR="002C3656" w:rsidRPr="00CC44DC">
              <w:rPr>
                <w:rFonts w:asciiTheme="minorEastAsia" w:eastAsiaTheme="minorEastAsia" w:hAnsiTheme="minorEastAsia" w:cs="ＭＳ 明朝" w:hint="eastAsia"/>
                <w:lang w:eastAsia="ja-JP"/>
              </w:rPr>
              <w:t>計画</w:t>
            </w:r>
          </w:p>
        </w:tc>
      </w:tr>
      <w:tr w:rsidR="00254785" w:rsidRPr="00CC44DC" w14:paraId="7564ACF5" w14:textId="77777777" w:rsidTr="028DBA75">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5FB8572" w14:textId="77777777" w:rsidR="002D4610" w:rsidRPr="002D4610" w:rsidRDefault="00A41EBA" w:rsidP="002D4610">
            <w:pPr>
              <w:rPr>
                <w:rFonts w:asciiTheme="minorEastAsia" w:eastAsiaTheme="minorEastAsia" w:hAnsiTheme="minorEastAsia"/>
                <w:i/>
                <w:iCs/>
                <w:sz w:val="20"/>
                <w:szCs w:val="20"/>
                <w:lang w:eastAsia="ja-JP"/>
              </w:rPr>
            </w:pPr>
            <w:r w:rsidRPr="00476531">
              <w:rPr>
                <w:rFonts w:asciiTheme="minorEastAsia" w:eastAsiaTheme="minorEastAsia" w:hAnsiTheme="minorEastAsia"/>
                <w:i/>
                <w:iCs/>
                <w:sz w:val="20"/>
                <w:szCs w:val="20"/>
                <w:lang w:eastAsia="ja-JP"/>
              </w:rPr>
              <w:t>（作成注）実証</w:t>
            </w:r>
            <w:r w:rsidR="003C173C" w:rsidRPr="00476531">
              <w:rPr>
                <w:rFonts w:asciiTheme="minorEastAsia" w:eastAsiaTheme="minorEastAsia" w:hAnsiTheme="minorEastAsia" w:cs="ＭＳ 明朝"/>
                <w:i/>
                <w:iCs/>
                <w:sz w:val="20"/>
                <w:szCs w:val="20"/>
                <w:lang w:eastAsia="ja-JP"/>
              </w:rPr>
              <w:t>事業</w:t>
            </w:r>
            <w:r w:rsidRPr="00476531">
              <w:rPr>
                <w:rFonts w:asciiTheme="minorEastAsia" w:eastAsiaTheme="minorEastAsia" w:hAnsiTheme="minorEastAsia"/>
                <w:i/>
                <w:iCs/>
                <w:sz w:val="20"/>
                <w:szCs w:val="20"/>
                <w:lang w:eastAsia="ja-JP"/>
              </w:rPr>
              <w:t>終了後の継続運用方法、自治体側の更新負荷、必要経費、他自治体への適用可能性、テンプレート化の考え方等を記載してください。</w:t>
            </w:r>
            <w:r w:rsidR="002D4610" w:rsidRPr="002D4610">
              <w:rPr>
                <w:rFonts w:asciiTheme="minorEastAsia" w:eastAsiaTheme="minorEastAsia" w:hAnsiTheme="minorEastAsia"/>
                <w:i/>
                <w:iCs/>
                <w:sz w:val="20"/>
                <w:szCs w:val="20"/>
                <w:lang w:eastAsia="ja-JP"/>
              </w:rPr>
              <w:t>実証終了後の運用主体及び体制についても記載してください。</w:t>
            </w:r>
          </w:p>
          <w:p w14:paraId="3EA67C65" w14:textId="3D3B1AF0" w:rsidR="00254785" w:rsidRPr="002D4610" w:rsidRDefault="00254785">
            <w:pPr>
              <w:rPr>
                <w:rFonts w:asciiTheme="minorEastAsia" w:eastAsiaTheme="minorEastAsia" w:hAnsiTheme="minorEastAsia"/>
                <w:lang w:eastAsia="ja-JP"/>
              </w:rPr>
            </w:pPr>
          </w:p>
          <w:p w14:paraId="13FF1220" w14:textId="77777777" w:rsidR="00254785" w:rsidRPr="00CC44DC" w:rsidRDefault="00254785">
            <w:pPr>
              <w:rPr>
                <w:rFonts w:asciiTheme="minorEastAsia" w:eastAsiaTheme="minorEastAsia" w:hAnsiTheme="minorEastAsia"/>
                <w:lang w:eastAsia="ja-JP"/>
              </w:rPr>
            </w:pPr>
          </w:p>
          <w:p w14:paraId="3B670A86" w14:textId="77777777" w:rsidR="00254785" w:rsidRPr="00CC44DC" w:rsidRDefault="00254785">
            <w:pPr>
              <w:rPr>
                <w:rFonts w:asciiTheme="minorEastAsia" w:eastAsiaTheme="minorEastAsia" w:hAnsiTheme="minorEastAsia"/>
                <w:lang w:eastAsia="ja-JP"/>
              </w:rPr>
            </w:pPr>
          </w:p>
          <w:p w14:paraId="7B0B99A8" w14:textId="77777777" w:rsidR="00254785" w:rsidRPr="00CC44DC" w:rsidRDefault="00254785">
            <w:pPr>
              <w:rPr>
                <w:rFonts w:asciiTheme="minorEastAsia" w:eastAsiaTheme="minorEastAsia" w:hAnsiTheme="minorEastAsia"/>
                <w:lang w:eastAsia="ja-JP"/>
              </w:rPr>
            </w:pPr>
          </w:p>
          <w:p w14:paraId="0712C037" w14:textId="77777777" w:rsidR="00254785" w:rsidRPr="00CC44DC" w:rsidRDefault="00254785">
            <w:pPr>
              <w:rPr>
                <w:rFonts w:asciiTheme="minorEastAsia" w:eastAsiaTheme="minorEastAsia" w:hAnsiTheme="minorEastAsia"/>
                <w:lang w:eastAsia="ja-JP"/>
              </w:rPr>
            </w:pPr>
          </w:p>
        </w:tc>
      </w:tr>
      <w:tr w:rsidR="2CC9C682" w14:paraId="600B63D4" w14:textId="77777777" w:rsidTr="028DBA75">
        <w:trPr>
          <w:trHeight w:val="300"/>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4CFCACA1" w14:textId="3AB9B330" w:rsidR="7708854E" w:rsidRDefault="497E0B2C" w:rsidP="38E8576F">
            <w:pPr>
              <w:rPr>
                <w:rFonts w:asciiTheme="minorEastAsia" w:eastAsiaTheme="minorEastAsia" w:hAnsiTheme="minorEastAsia"/>
                <w:i/>
                <w:iCs/>
                <w:sz w:val="22"/>
                <w:lang w:eastAsia="ja-JP"/>
              </w:rPr>
            </w:pPr>
            <w:r w:rsidRPr="007866CA">
              <w:rPr>
                <w:rFonts w:asciiTheme="minorEastAsia" w:eastAsiaTheme="minorEastAsia" w:hAnsiTheme="minorEastAsia"/>
                <w:szCs w:val="24"/>
                <w:lang w:eastAsia="ja-JP"/>
              </w:rPr>
              <w:t>⑤</w:t>
            </w:r>
            <w:r w:rsidR="7708854E" w:rsidRPr="007866CA">
              <w:rPr>
                <w:rFonts w:asciiTheme="minorEastAsia" w:eastAsiaTheme="minorEastAsia" w:hAnsiTheme="minorEastAsia"/>
                <w:szCs w:val="24"/>
                <w:lang w:eastAsia="ja-JP"/>
              </w:rPr>
              <w:t>情報セキュリティ及び個人情報保護</w:t>
            </w:r>
            <w:r w:rsidR="00EA2F29" w:rsidRPr="007866CA">
              <w:rPr>
                <w:rFonts w:asciiTheme="minorEastAsia" w:eastAsiaTheme="minorEastAsia" w:hAnsiTheme="minorEastAsia" w:hint="eastAsia"/>
                <w:szCs w:val="24"/>
                <w:lang w:eastAsia="ja-JP"/>
              </w:rPr>
              <w:t>・アクセシビリティ</w:t>
            </w:r>
            <w:r w:rsidR="7708854E" w:rsidRPr="007866CA">
              <w:rPr>
                <w:rFonts w:asciiTheme="minorEastAsia" w:eastAsiaTheme="minorEastAsia" w:hAnsiTheme="minorEastAsia"/>
                <w:szCs w:val="24"/>
                <w:lang w:eastAsia="ja-JP"/>
              </w:rPr>
              <w:t>への対応</w:t>
            </w:r>
            <w:r w:rsidR="68249328" w:rsidRPr="007866CA">
              <w:rPr>
                <w:rFonts w:asciiTheme="minorEastAsia" w:eastAsiaTheme="minorEastAsia" w:hAnsiTheme="minorEastAsia"/>
                <w:szCs w:val="24"/>
                <w:lang w:eastAsia="ja-JP"/>
              </w:rPr>
              <w:t>方針</w:t>
            </w:r>
          </w:p>
        </w:tc>
      </w:tr>
      <w:tr w:rsidR="6D6BE3BD" w14:paraId="465D98C4" w14:textId="77777777" w:rsidTr="028DBA75">
        <w:trPr>
          <w:trHeight w:val="1860"/>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8870D2A" w14:textId="77777777" w:rsidR="00EA2F29" w:rsidRPr="00476531" w:rsidRDefault="4C81509B" w:rsidP="00EA2F29">
            <w:pPr>
              <w:rPr>
                <w:rFonts w:asciiTheme="minorEastAsia" w:eastAsiaTheme="minorEastAsia" w:hAnsiTheme="minorEastAsia"/>
                <w:sz w:val="21"/>
                <w:szCs w:val="20"/>
                <w:lang w:eastAsia="ja-JP"/>
              </w:rPr>
            </w:pPr>
            <w:r w:rsidRPr="00476531">
              <w:rPr>
                <w:rFonts w:asciiTheme="minorEastAsia" w:eastAsiaTheme="minorEastAsia" w:hAnsiTheme="minorEastAsia"/>
                <w:i/>
                <w:iCs/>
                <w:sz w:val="20"/>
                <w:szCs w:val="20"/>
                <w:lang w:eastAsia="ja-JP"/>
              </w:rPr>
              <w:t>（作成注）取得する情報の範囲（住民の入力情報、ログデータ等）、個人情報の取得有無及び管理方法、実証終了後のデータの取扱い（保管・削除等）を記載してください</w:t>
            </w:r>
            <w:r w:rsidR="00EA2F29" w:rsidRPr="00476531">
              <w:rPr>
                <w:rFonts w:asciiTheme="minorEastAsia" w:eastAsiaTheme="minorEastAsia" w:hAnsiTheme="minorEastAsia" w:hint="eastAsia"/>
                <w:i/>
                <w:iCs/>
                <w:sz w:val="20"/>
                <w:szCs w:val="20"/>
                <w:lang w:eastAsia="ja-JP"/>
              </w:rPr>
              <w:t>。</w:t>
            </w:r>
            <w:r w:rsidR="00EA2F29" w:rsidRPr="00476531">
              <w:rPr>
                <w:rFonts w:asciiTheme="minorEastAsia" w:eastAsiaTheme="minorEastAsia" w:hAnsiTheme="minorEastAsia" w:cs="ＭＳ 明朝"/>
                <w:i/>
                <w:iCs/>
                <w:sz w:val="20"/>
                <w:szCs w:val="20"/>
                <w:lang w:eastAsia="ja-JP"/>
              </w:rPr>
              <w:t>なお、アクセシビリティ等の観点から、文字サイズ、配色、操作性、読み上げ対応、多言語対応等、住民が使いやすい設計とするための方針も記載してください。</w:t>
            </w:r>
          </w:p>
          <w:p w14:paraId="278C498D" w14:textId="2010F819" w:rsidR="6D6BE3BD" w:rsidRPr="00EA2F29" w:rsidRDefault="6D6BE3BD" w:rsidP="38E8576F">
            <w:pPr>
              <w:rPr>
                <w:rFonts w:asciiTheme="minorEastAsia" w:eastAsiaTheme="minorEastAsia" w:hAnsiTheme="minorEastAsia"/>
                <w:sz w:val="22"/>
                <w:lang w:eastAsia="ja-JP"/>
              </w:rPr>
            </w:pPr>
          </w:p>
        </w:tc>
      </w:tr>
    </w:tbl>
    <w:p w14:paraId="324C2EF0" w14:textId="498A6A81"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（作成注）記入欄は適宜広げていただいて構いません。</w:t>
      </w:r>
      <w:r w:rsidR="000F17C0" w:rsidRPr="00476531">
        <w:rPr>
          <w:rFonts w:asciiTheme="minorEastAsia" w:eastAsiaTheme="minorEastAsia" w:hAnsiTheme="minorEastAsia"/>
          <w:i/>
          <w:sz w:val="20"/>
          <w:szCs w:val="20"/>
          <w:lang w:eastAsia="ja-JP"/>
        </w:rPr>
        <w:t>2</w:t>
      </w:r>
      <w:r w:rsidRPr="00476531">
        <w:rPr>
          <w:rFonts w:asciiTheme="minorEastAsia" w:eastAsiaTheme="minorEastAsia" w:hAnsiTheme="minorEastAsia"/>
          <w:i/>
          <w:sz w:val="20"/>
          <w:szCs w:val="20"/>
          <w:lang w:eastAsia="ja-JP"/>
        </w:rPr>
        <w:t>．の内容でA</w:t>
      </w:r>
      <w:r w:rsidR="000F17C0" w:rsidRPr="00476531">
        <w:rPr>
          <w:rFonts w:asciiTheme="minorEastAsia" w:eastAsiaTheme="minorEastAsia" w:hAnsiTheme="minorEastAsia"/>
          <w:i/>
          <w:sz w:val="20"/>
          <w:szCs w:val="20"/>
          <w:lang w:eastAsia="ja-JP"/>
        </w:rPr>
        <w:t>4</w:t>
      </w:r>
      <w:r w:rsidRPr="00476531">
        <w:rPr>
          <w:rFonts w:asciiTheme="minorEastAsia" w:eastAsiaTheme="minorEastAsia" w:hAnsiTheme="minorEastAsia"/>
          <w:i/>
          <w:sz w:val="20"/>
          <w:szCs w:val="20"/>
          <w:lang w:eastAsia="ja-JP"/>
        </w:rPr>
        <w:t>用紙</w:t>
      </w:r>
      <w:r w:rsidR="000F17C0" w:rsidRPr="00476531">
        <w:rPr>
          <w:rFonts w:asciiTheme="minorEastAsia" w:eastAsiaTheme="minorEastAsia" w:hAnsiTheme="minorEastAsia"/>
          <w:i/>
          <w:sz w:val="20"/>
          <w:szCs w:val="20"/>
          <w:lang w:eastAsia="ja-JP"/>
        </w:rPr>
        <w:t>2</w:t>
      </w:r>
      <w:r w:rsidRPr="00476531">
        <w:rPr>
          <w:rFonts w:asciiTheme="minorEastAsia" w:eastAsiaTheme="minorEastAsia" w:hAnsiTheme="minorEastAsia" w:hint="eastAsia"/>
          <w:i/>
          <w:sz w:val="20"/>
          <w:szCs w:val="20"/>
          <w:lang w:eastAsia="ja-JP"/>
        </w:rPr>
        <w:t>〜</w:t>
      </w:r>
      <w:r w:rsidR="000F17C0" w:rsidRPr="00476531">
        <w:rPr>
          <w:rFonts w:asciiTheme="minorEastAsia" w:eastAsiaTheme="minorEastAsia" w:hAnsiTheme="minorEastAsia"/>
          <w:i/>
          <w:sz w:val="20"/>
          <w:szCs w:val="20"/>
          <w:lang w:eastAsia="ja-JP"/>
        </w:rPr>
        <w:t>4</w:t>
      </w:r>
      <w:r w:rsidRPr="00476531">
        <w:rPr>
          <w:rFonts w:asciiTheme="minorEastAsia" w:eastAsiaTheme="minorEastAsia" w:hAnsiTheme="minorEastAsia"/>
          <w:i/>
          <w:sz w:val="20"/>
          <w:szCs w:val="20"/>
          <w:lang w:eastAsia="ja-JP"/>
        </w:rPr>
        <w:t>枚程度で記載してください。</w:t>
      </w:r>
    </w:p>
    <w:p w14:paraId="2FB17173" w14:textId="77777777" w:rsidR="00254785" w:rsidRPr="00CC44DC" w:rsidRDefault="00254785">
      <w:pPr>
        <w:rPr>
          <w:rFonts w:asciiTheme="minorEastAsia" w:eastAsiaTheme="minorEastAsia" w:hAnsiTheme="minorEastAsia"/>
          <w:lang w:eastAsia="ja-JP"/>
        </w:rPr>
      </w:pPr>
    </w:p>
    <w:p w14:paraId="455A0E76" w14:textId="5E24BCD7" w:rsidR="00254785" w:rsidRPr="00CC44DC" w:rsidRDefault="000F17C0">
      <w:pPr>
        <w:rPr>
          <w:rFonts w:asciiTheme="minorEastAsia" w:eastAsiaTheme="minorEastAsia" w:hAnsiTheme="minorEastAsia"/>
        </w:rPr>
      </w:pPr>
      <w:r>
        <w:rPr>
          <w:rFonts w:asciiTheme="minorEastAsia" w:eastAsiaTheme="minorEastAsia" w:hAnsiTheme="minorEastAsia"/>
          <w:b/>
        </w:rPr>
        <w:t>3</w:t>
      </w:r>
      <w:r w:rsidR="00A41EBA" w:rsidRPr="00CC44DC">
        <w:rPr>
          <w:rFonts w:asciiTheme="minorEastAsia" w:eastAsiaTheme="minorEastAsia" w:hAnsiTheme="minorEastAsia"/>
          <w:b/>
        </w:rPr>
        <w:t>．</w:t>
      </w:r>
      <w:r w:rsidR="00B148EF">
        <w:rPr>
          <w:rFonts w:asciiTheme="minorEastAsia" w:eastAsiaTheme="minorEastAsia" w:hAnsiTheme="minorEastAsia" w:hint="eastAsia"/>
          <w:b/>
          <w:lang w:eastAsia="ja-JP"/>
        </w:rPr>
        <w:t>実証</w:t>
      </w:r>
      <w:proofErr w:type="spellStart"/>
      <w:r w:rsidR="00A41EBA" w:rsidRPr="00CC44DC">
        <w:rPr>
          <w:rFonts w:asciiTheme="minorEastAsia" w:eastAsiaTheme="minorEastAsia" w:hAnsiTheme="minorEastAsia"/>
          <w:b/>
        </w:rPr>
        <w:t>事業実施計画</w:t>
      </w:r>
      <w:proofErr w:type="spellEnd"/>
    </w:p>
    <w:tbl>
      <w:tblPr>
        <w:tblW w:w="0" w:type="auto"/>
        <w:jc w:val="center"/>
        <w:tblLayout w:type="fixed"/>
        <w:tblLook w:val="04A0" w:firstRow="1" w:lastRow="0" w:firstColumn="1" w:lastColumn="0" w:noHBand="0" w:noVBand="1"/>
      </w:tblPr>
      <w:tblGrid>
        <w:gridCol w:w="1814"/>
        <w:gridCol w:w="6690"/>
      </w:tblGrid>
      <w:tr w:rsidR="00254785" w:rsidRPr="00CC44DC" w14:paraId="15051225" w14:textId="77777777" w:rsidTr="003911E1">
        <w:trPr>
          <w:jc w:val="center"/>
        </w:trPr>
        <w:tc>
          <w:tcPr>
            <w:tcW w:w="181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2AE99BDC"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時期</w:t>
            </w:r>
            <w:proofErr w:type="spellEnd"/>
          </w:p>
        </w:tc>
        <w:tc>
          <w:tcPr>
            <w:tcW w:w="66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5F0D1C57"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rPr>
              <w:t>実施内容（予定</w:t>
            </w:r>
            <w:proofErr w:type="spellEnd"/>
            <w:r w:rsidRPr="00CC44DC">
              <w:rPr>
                <w:rFonts w:asciiTheme="minorEastAsia" w:eastAsiaTheme="minorEastAsia" w:hAnsiTheme="minorEastAsia"/>
              </w:rPr>
              <w:t>）</w:t>
            </w:r>
          </w:p>
        </w:tc>
      </w:tr>
      <w:tr w:rsidR="00254785" w:rsidRPr="00CC44DC" w14:paraId="1886CC12"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E95D56D" w14:textId="77777777" w:rsidR="00254785" w:rsidRPr="00CC44DC" w:rsidRDefault="00254785">
            <w:pPr>
              <w:rPr>
                <w:rFonts w:asciiTheme="minorEastAsia" w:eastAsiaTheme="minorEastAsia" w:hAnsiTheme="minorEastAsia"/>
              </w:rPr>
            </w:pPr>
          </w:p>
          <w:p w14:paraId="5529BB72"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D08E034" w14:textId="77777777" w:rsidR="00254785" w:rsidRPr="00CC44DC" w:rsidRDefault="00254785">
            <w:pPr>
              <w:rPr>
                <w:rFonts w:asciiTheme="minorEastAsia" w:eastAsiaTheme="minorEastAsia" w:hAnsiTheme="minorEastAsia"/>
              </w:rPr>
            </w:pPr>
          </w:p>
          <w:p w14:paraId="188DF1ED" w14:textId="77777777" w:rsidR="00254785" w:rsidRPr="00CC44DC" w:rsidRDefault="00254785">
            <w:pPr>
              <w:rPr>
                <w:rFonts w:asciiTheme="minorEastAsia" w:eastAsiaTheme="minorEastAsia" w:hAnsiTheme="minorEastAsia"/>
              </w:rPr>
            </w:pPr>
          </w:p>
        </w:tc>
      </w:tr>
      <w:tr w:rsidR="00254785" w:rsidRPr="00CC44DC" w14:paraId="415807BD"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064F8025" w14:textId="77777777" w:rsidR="00254785" w:rsidRPr="00CC44DC" w:rsidRDefault="00254785">
            <w:pPr>
              <w:rPr>
                <w:rFonts w:asciiTheme="minorEastAsia" w:eastAsiaTheme="minorEastAsia" w:hAnsiTheme="minorEastAsia"/>
              </w:rPr>
            </w:pPr>
          </w:p>
          <w:p w14:paraId="32F3C85C"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D5A3EBF" w14:textId="77777777" w:rsidR="00254785" w:rsidRPr="00CC44DC" w:rsidRDefault="00254785">
            <w:pPr>
              <w:rPr>
                <w:rFonts w:asciiTheme="minorEastAsia" w:eastAsiaTheme="minorEastAsia" w:hAnsiTheme="minorEastAsia"/>
              </w:rPr>
            </w:pPr>
          </w:p>
          <w:p w14:paraId="1A26109D" w14:textId="77777777" w:rsidR="00254785" w:rsidRPr="00CC44DC" w:rsidRDefault="00254785">
            <w:pPr>
              <w:rPr>
                <w:rFonts w:asciiTheme="minorEastAsia" w:eastAsiaTheme="minorEastAsia" w:hAnsiTheme="minorEastAsia"/>
              </w:rPr>
            </w:pPr>
          </w:p>
        </w:tc>
      </w:tr>
      <w:tr w:rsidR="00254785" w:rsidRPr="00CC44DC" w14:paraId="74D838BE"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692DBA0B" w14:textId="77777777" w:rsidR="00254785" w:rsidRPr="00CC44DC" w:rsidRDefault="00254785">
            <w:pPr>
              <w:rPr>
                <w:rFonts w:asciiTheme="minorEastAsia" w:eastAsiaTheme="minorEastAsia" w:hAnsiTheme="minorEastAsia"/>
              </w:rPr>
            </w:pPr>
          </w:p>
          <w:p w14:paraId="1A4736C7"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90D30A8" w14:textId="77777777" w:rsidR="00254785" w:rsidRPr="00CC44DC" w:rsidRDefault="00254785">
            <w:pPr>
              <w:rPr>
                <w:rFonts w:asciiTheme="minorEastAsia" w:eastAsiaTheme="minorEastAsia" w:hAnsiTheme="minorEastAsia"/>
              </w:rPr>
            </w:pPr>
          </w:p>
          <w:p w14:paraId="4A1077FE" w14:textId="77777777" w:rsidR="00254785" w:rsidRPr="00CC44DC" w:rsidRDefault="00254785">
            <w:pPr>
              <w:rPr>
                <w:rFonts w:asciiTheme="minorEastAsia" w:eastAsiaTheme="minorEastAsia" w:hAnsiTheme="minorEastAsia"/>
              </w:rPr>
            </w:pPr>
          </w:p>
        </w:tc>
      </w:tr>
      <w:tr w:rsidR="00254785" w:rsidRPr="00CC44DC" w14:paraId="74161656"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605B953" w14:textId="77777777" w:rsidR="00254785" w:rsidRPr="00CC44DC" w:rsidRDefault="00254785">
            <w:pPr>
              <w:rPr>
                <w:rFonts w:asciiTheme="minorEastAsia" w:eastAsiaTheme="minorEastAsia" w:hAnsiTheme="minorEastAsia"/>
              </w:rPr>
            </w:pPr>
          </w:p>
          <w:p w14:paraId="44A378FF"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E65B24A" w14:textId="77777777" w:rsidR="00254785" w:rsidRPr="00CC44DC" w:rsidRDefault="00254785">
            <w:pPr>
              <w:rPr>
                <w:rFonts w:asciiTheme="minorEastAsia" w:eastAsiaTheme="minorEastAsia" w:hAnsiTheme="minorEastAsia"/>
              </w:rPr>
            </w:pPr>
          </w:p>
          <w:p w14:paraId="2E75B10D" w14:textId="77777777" w:rsidR="00254785" w:rsidRPr="00CC44DC" w:rsidRDefault="00254785">
            <w:pPr>
              <w:rPr>
                <w:rFonts w:asciiTheme="minorEastAsia" w:eastAsiaTheme="minorEastAsia" w:hAnsiTheme="minorEastAsia"/>
              </w:rPr>
            </w:pPr>
          </w:p>
        </w:tc>
      </w:tr>
      <w:tr w:rsidR="00254785" w:rsidRPr="00CC44DC" w14:paraId="5A96728B"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0E63E08C" w14:textId="77777777" w:rsidR="00254785" w:rsidRPr="00CC44DC" w:rsidRDefault="00254785">
            <w:pPr>
              <w:rPr>
                <w:rFonts w:asciiTheme="minorEastAsia" w:eastAsiaTheme="minorEastAsia" w:hAnsiTheme="minorEastAsia"/>
              </w:rPr>
            </w:pPr>
          </w:p>
          <w:p w14:paraId="28AA25B7"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275A291" w14:textId="77777777" w:rsidR="00254785" w:rsidRPr="00CC44DC" w:rsidRDefault="00254785">
            <w:pPr>
              <w:rPr>
                <w:rFonts w:asciiTheme="minorEastAsia" w:eastAsiaTheme="minorEastAsia" w:hAnsiTheme="minorEastAsia"/>
              </w:rPr>
            </w:pPr>
          </w:p>
          <w:p w14:paraId="15EA5A49" w14:textId="77777777" w:rsidR="00254785" w:rsidRPr="00CC44DC" w:rsidRDefault="00254785">
            <w:pPr>
              <w:rPr>
                <w:rFonts w:asciiTheme="minorEastAsia" w:eastAsiaTheme="minorEastAsia" w:hAnsiTheme="minorEastAsia"/>
              </w:rPr>
            </w:pPr>
          </w:p>
        </w:tc>
      </w:tr>
      <w:tr w:rsidR="00254785" w:rsidRPr="00CC44DC" w14:paraId="14346970"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58B51809" w14:textId="77777777" w:rsidR="00254785" w:rsidRPr="00CC44DC" w:rsidRDefault="00254785">
            <w:pPr>
              <w:rPr>
                <w:rFonts w:asciiTheme="minorEastAsia" w:eastAsiaTheme="minorEastAsia" w:hAnsiTheme="minorEastAsia"/>
              </w:rPr>
            </w:pPr>
          </w:p>
          <w:p w14:paraId="3667ED6F"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C0C7ED6" w14:textId="77777777" w:rsidR="00254785" w:rsidRPr="00CC44DC" w:rsidRDefault="00254785">
            <w:pPr>
              <w:rPr>
                <w:rFonts w:asciiTheme="minorEastAsia" w:eastAsiaTheme="minorEastAsia" w:hAnsiTheme="minorEastAsia"/>
              </w:rPr>
            </w:pPr>
          </w:p>
          <w:p w14:paraId="166AA479" w14:textId="77777777" w:rsidR="00254785" w:rsidRPr="00CC44DC" w:rsidRDefault="00254785">
            <w:pPr>
              <w:rPr>
                <w:rFonts w:asciiTheme="minorEastAsia" w:eastAsiaTheme="minorEastAsia" w:hAnsiTheme="minorEastAsia"/>
              </w:rPr>
            </w:pPr>
          </w:p>
        </w:tc>
      </w:tr>
      <w:tr w:rsidR="00254785" w:rsidRPr="00CC44DC" w14:paraId="67C114C4"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9BD98FF" w14:textId="77777777" w:rsidR="00254785" w:rsidRPr="00CC44DC" w:rsidRDefault="00254785">
            <w:pPr>
              <w:rPr>
                <w:rFonts w:asciiTheme="minorEastAsia" w:eastAsiaTheme="minorEastAsia" w:hAnsiTheme="minorEastAsia"/>
              </w:rPr>
            </w:pPr>
          </w:p>
          <w:p w14:paraId="39A34807"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80F02C5" w14:textId="77777777" w:rsidR="00254785" w:rsidRPr="00CC44DC" w:rsidRDefault="00254785">
            <w:pPr>
              <w:rPr>
                <w:rFonts w:asciiTheme="minorEastAsia" w:eastAsiaTheme="minorEastAsia" w:hAnsiTheme="minorEastAsia"/>
              </w:rPr>
            </w:pPr>
          </w:p>
          <w:p w14:paraId="02EA0B53" w14:textId="77777777" w:rsidR="00254785" w:rsidRPr="00CC44DC" w:rsidRDefault="00254785">
            <w:pPr>
              <w:rPr>
                <w:rFonts w:asciiTheme="minorEastAsia" w:eastAsiaTheme="minorEastAsia" w:hAnsiTheme="minorEastAsia"/>
              </w:rPr>
            </w:pPr>
          </w:p>
        </w:tc>
      </w:tr>
      <w:tr w:rsidR="00254785" w:rsidRPr="00CC44DC" w14:paraId="3BE97EA7" w14:textId="77777777">
        <w:trPr>
          <w:jc w:val="center"/>
        </w:trPr>
        <w:tc>
          <w:tcPr>
            <w:tcW w:w="181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5468416" w14:textId="77777777" w:rsidR="00254785" w:rsidRPr="00CC44DC" w:rsidRDefault="00254785">
            <w:pPr>
              <w:rPr>
                <w:rFonts w:asciiTheme="minorEastAsia" w:eastAsiaTheme="minorEastAsia" w:hAnsiTheme="minorEastAsia"/>
              </w:rPr>
            </w:pPr>
          </w:p>
          <w:p w14:paraId="2D462B84" w14:textId="77777777" w:rsidR="00254785" w:rsidRPr="00CC44DC" w:rsidRDefault="00254785">
            <w:pPr>
              <w:rPr>
                <w:rFonts w:asciiTheme="minorEastAsia" w:eastAsiaTheme="minorEastAsia" w:hAnsiTheme="minorEastAsia"/>
              </w:rPr>
            </w:pPr>
          </w:p>
        </w:tc>
        <w:tc>
          <w:tcPr>
            <w:tcW w:w="6690"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800339A" w14:textId="77777777" w:rsidR="00254785" w:rsidRPr="00CC44DC" w:rsidRDefault="00254785">
            <w:pPr>
              <w:rPr>
                <w:rFonts w:asciiTheme="minorEastAsia" w:eastAsiaTheme="minorEastAsia" w:hAnsiTheme="minorEastAsia"/>
              </w:rPr>
            </w:pPr>
          </w:p>
          <w:p w14:paraId="3AC8942E" w14:textId="77777777" w:rsidR="00254785" w:rsidRPr="00CC44DC" w:rsidRDefault="00254785">
            <w:pPr>
              <w:rPr>
                <w:rFonts w:asciiTheme="minorEastAsia" w:eastAsiaTheme="minorEastAsia" w:hAnsiTheme="minorEastAsia"/>
              </w:rPr>
            </w:pPr>
          </w:p>
        </w:tc>
      </w:tr>
    </w:tbl>
    <w:p w14:paraId="07ACB3A0" w14:textId="32EA28E3" w:rsidR="00254785" w:rsidRPr="00476531" w:rsidRDefault="00A41EBA" w:rsidP="028DBA75">
      <w:pPr>
        <w:rPr>
          <w:rFonts w:asciiTheme="minorEastAsia" w:eastAsiaTheme="minorEastAsia" w:hAnsiTheme="minorEastAsia"/>
          <w:sz w:val="21"/>
          <w:szCs w:val="21"/>
          <w:lang w:eastAsia="ja-JP"/>
        </w:rPr>
      </w:pPr>
      <w:r w:rsidRPr="028DBA75">
        <w:rPr>
          <w:rFonts w:asciiTheme="minorEastAsia" w:eastAsiaTheme="minorEastAsia" w:hAnsiTheme="minorEastAsia"/>
          <w:i/>
          <w:iCs/>
          <w:sz w:val="20"/>
          <w:szCs w:val="20"/>
          <w:lang w:eastAsia="ja-JP"/>
        </w:rPr>
        <w:t>（作成注）本実証事業で実施予定の内容について、予定実施時期を記載してください。</w:t>
      </w:r>
      <w:r w:rsidR="00335354" w:rsidRPr="028DBA75">
        <w:rPr>
          <w:rFonts w:asciiTheme="minorEastAsia" w:eastAsiaTheme="minorEastAsia" w:hAnsiTheme="minorEastAsia"/>
          <w:i/>
          <w:iCs/>
          <w:sz w:val="20"/>
          <w:szCs w:val="20"/>
          <w:lang w:eastAsia="ja-JP"/>
        </w:rPr>
        <w:t>効果検証を行うことを踏まえ、情報提供ツール</w:t>
      </w:r>
      <w:r w:rsidR="00203638" w:rsidRPr="028DBA75">
        <w:rPr>
          <w:rFonts w:asciiTheme="minorEastAsia" w:eastAsiaTheme="minorEastAsia" w:hAnsiTheme="minorEastAsia"/>
          <w:i/>
          <w:iCs/>
          <w:sz w:val="20"/>
          <w:szCs w:val="20"/>
          <w:lang w:eastAsia="ja-JP"/>
        </w:rPr>
        <w:t>等</w:t>
      </w:r>
      <w:r w:rsidR="00335354" w:rsidRPr="028DBA75">
        <w:rPr>
          <w:rFonts w:asciiTheme="minorEastAsia" w:eastAsiaTheme="minorEastAsia" w:hAnsiTheme="minorEastAsia"/>
          <w:i/>
          <w:iCs/>
          <w:sz w:val="20"/>
          <w:szCs w:val="20"/>
          <w:lang w:eastAsia="ja-JP"/>
        </w:rPr>
        <w:t>の供用を含む実証を少なくとも2～3か月程度の期間において実施してください。</w:t>
      </w:r>
      <w:r w:rsidRPr="028DBA75">
        <w:rPr>
          <w:rFonts w:asciiTheme="minorEastAsia" w:eastAsiaTheme="minorEastAsia" w:hAnsiTheme="minorEastAsia"/>
          <w:i/>
          <w:iCs/>
          <w:sz w:val="20"/>
          <w:szCs w:val="20"/>
          <w:lang w:eastAsia="ja-JP"/>
        </w:rPr>
        <w:t>記入欄は適宜広げていただいて構いません。</w:t>
      </w:r>
    </w:p>
    <w:p w14:paraId="0773A445" w14:textId="77777777" w:rsidR="00254785" w:rsidRDefault="00254785">
      <w:pPr>
        <w:rPr>
          <w:rFonts w:asciiTheme="minorEastAsia" w:eastAsiaTheme="minorEastAsia" w:hAnsiTheme="minorEastAsia"/>
          <w:lang w:eastAsia="ja-JP"/>
        </w:rPr>
      </w:pPr>
    </w:p>
    <w:p w14:paraId="1709244F" w14:textId="77777777" w:rsidR="003958FA" w:rsidRDefault="003958FA">
      <w:pPr>
        <w:rPr>
          <w:rFonts w:asciiTheme="minorEastAsia" w:eastAsiaTheme="minorEastAsia" w:hAnsiTheme="minorEastAsia"/>
          <w:lang w:eastAsia="ja-JP"/>
        </w:rPr>
      </w:pPr>
    </w:p>
    <w:p w14:paraId="4ACA840B" w14:textId="77777777" w:rsidR="003958FA" w:rsidRDefault="003958FA">
      <w:pPr>
        <w:rPr>
          <w:rFonts w:asciiTheme="minorEastAsia" w:eastAsiaTheme="minorEastAsia" w:hAnsiTheme="minorEastAsia"/>
          <w:lang w:eastAsia="ja-JP"/>
        </w:rPr>
      </w:pPr>
    </w:p>
    <w:p w14:paraId="4F1406AA" w14:textId="77777777" w:rsidR="003958FA" w:rsidRPr="00CC44DC" w:rsidRDefault="003958FA">
      <w:pPr>
        <w:rPr>
          <w:rFonts w:asciiTheme="minorEastAsia" w:eastAsiaTheme="minorEastAsia" w:hAnsiTheme="minorEastAsia" w:hint="eastAsia"/>
          <w:lang w:eastAsia="ja-JP"/>
        </w:rPr>
      </w:pPr>
    </w:p>
    <w:p w14:paraId="7A71A5CF" w14:textId="5C2F566B" w:rsidR="00254785" w:rsidRPr="00CC44DC" w:rsidRDefault="000F17C0">
      <w:pPr>
        <w:rPr>
          <w:rFonts w:asciiTheme="minorEastAsia" w:eastAsiaTheme="minorEastAsia" w:hAnsiTheme="minorEastAsia"/>
          <w:lang w:eastAsia="ja-JP"/>
        </w:rPr>
      </w:pPr>
      <w:r>
        <w:rPr>
          <w:rFonts w:asciiTheme="minorEastAsia" w:eastAsiaTheme="minorEastAsia" w:hAnsiTheme="minorEastAsia"/>
          <w:b/>
          <w:lang w:eastAsia="ja-JP"/>
        </w:rPr>
        <w:t>4</w:t>
      </w:r>
      <w:r w:rsidR="00A41EBA" w:rsidRPr="00CC44DC">
        <w:rPr>
          <w:rFonts w:asciiTheme="minorEastAsia" w:eastAsiaTheme="minorEastAsia" w:hAnsiTheme="minorEastAsia"/>
          <w:b/>
          <w:lang w:eastAsia="ja-JP"/>
        </w:rPr>
        <w:t>．実施体制</w:t>
      </w:r>
    </w:p>
    <w:tbl>
      <w:tblPr>
        <w:tblW w:w="0" w:type="auto"/>
        <w:jc w:val="center"/>
        <w:tblLayout w:type="fixed"/>
        <w:tblLook w:val="04A0" w:firstRow="1" w:lastRow="0" w:firstColumn="1" w:lastColumn="0" w:noHBand="0" w:noVBand="1"/>
      </w:tblPr>
      <w:tblGrid>
        <w:gridCol w:w="8504"/>
      </w:tblGrid>
      <w:tr w:rsidR="00254785" w:rsidRPr="00CC44DC" w14:paraId="2479C67B" w14:textId="77777777" w:rsidTr="3AB66D17">
        <w:trPr>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4F2DF9F" w14:textId="1F132B6D" w:rsidR="00254785" w:rsidRPr="00CC44DC" w:rsidRDefault="00A41EBA" w:rsidP="3AB66D17">
            <w:pPr>
              <w:rPr>
                <w:rFonts w:asciiTheme="minorEastAsia" w:eastAsiaTheme="minorEastAsia" w:hAnsiTheme="minorEastAsia"/>
              </w:rPr>
            </w:pPr>
            <w:proofErr w:type="spellStart"/>
            <w:r w:rsidRPr="3AB66D17">
              <w:rPr>
                <w:rFonts w:asciiTheme="minorEastAsia" w:eastAsiaTheme="minorEastAsia" w:hAnsiTheme="minorEastAsia"/>
              </w:rPr>
              <w:t>体制図・役割分担</w:t>
            </w:r>
            <w:proofErr w:type="spellEnd"/>
          </w:p>
        </w:tc>
      </w:tr>
      <w:tr w:rsidR="00254785" w:rsidRPr="00CC44DC" w14:paraId="372BAB1F" w14:textId="77777777" w:rsidTr="3AB66D17">
        <w:trPr>
          <w:trHeight w:val="2635"/>
          <w:jc w:val="center"/>
        </w:trPr>
        <w:tc>
          <w:tcPr>
            <w:tcW w:w="8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EC02FED" w14:textId="44548FBC"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w:t>
            </w:r>
            <w:r w:rsidR="00BB2A40">
              <w:rPr>
                <w:rFonts w:asciiTheme="minorEastAsia" w:eastAsiaTheme="minorEastAsia" w:hAnsiTheme="minorEastAsia" w:hint="eastAsia"/>
                <w:i/>
                <w:sz w:val="20"/>
                <w:szCs w:val="20"/>
                <w:lang w:eastAsia="ja-JP"/>
              </w:rPr>
              <w:t>実施事業者</w:t>
            </w:r>
            <w:r w:rsidRPr="00476531">
              <w:rPr>
                <w:rFonts w:asciiTheme="minorEastAsia" w:eastAsiaTheme="minorEastAsia" w:hAnsiTheme="minorEastAsia"/>
                <w:i/>
                <w:sz w:val="20"/>
                <w:szCs w:val="20"/>
                <w:lang w:eastAsia="ja-JP"/>
              </w:rPr>
              <w:t>、実装パートナー自治体、再委託先、協力事業者等の関係、意思決定体制、連絡体制及び役割分担が分かるように記載してください。必要に応じて図表を貼付いただいて構いません。</w:t>
            </w:r>
          </w:p>
          <w:p w14:paraId="5DFB8FBB" w14:textId="77777777" w:rsidR="00254785" w:rsidRPr="00CC44DC" w:rsidRDefault="00254785">
            <w:pPr>
              <w:rPr>
                <w:rFonts w:asciiTheme="minorEastAsia" w:eastAsiaTheme="minorEastAsia" w:hAnsiTheme="minorEastAsia"/>
                <w:lang w:eastAsia="ja-JP"/>
              </w:rPr>
            </w:pPr>
          </w:p>
          <w:p w14:paraId="16C5E3DC" w14:textId="77777777" w:rsidR="00254785" w:rsidRPr="00CC44DC" w:rsidRDefault="00254785">
            <w:pPr>
              <w:rPr>
                <w:rFonts w:asciiTheme="minorEastAsia" w:eastAsiaTheme="minorEastAsia" w:hAnsiTheme="minorEastAsia"/>
                <w:lang w:eastAsia="ja-JP"/>
              </w:rPr>
            </w:pPr>
          </w:p>
          <w:p w14:paraId="07BEA0CE" w14:textId="77777777" w:rsidR="00254785" w:rsidRPr="00CC44DC" w:rsidRDefault="00254785">
            <w:pPr>
              <w:rPr>
                <w:rFonts w:asciiTheme="minorEastAsia" w:eastAsiaTheme="minorEastAsia" w:hAnsiTheme="minorEastAsia"/>
                <w:lang w:eastAsia="ja-JP"/>
              </w:rPr>
            </w:pPr>
          </w:p>
        </w:tc>
      </w:tr>
    </w:tbl>
    <w:p w14:paraId="41BB958A" w14:textId="77777777" w:rsidR="00B148EF" w:rsidRDefault="00B148EF">
      <w:pPr>
        <w:rPr>
          <w:rFonts w:asciiTheme="minorEastAsia" w:eastAsiaTheme="minorEastAsia" w:hAnsiTheme="minorEastAsia"/>
          <w:lang w:eastAsia="ja-JP"/>
        </w:rPr>
      </w:pPr>
    </w:p>
    <w:p w14:paraId="34332531" w14:textId="3C5B9E57" w:rsidR="0012118D" w:rsidRPr="007866CA" w:rsidRDefault="0012118D" w:rsidP="0012118D">
      <w:pPr>
        <w:rPr>
          <w:rFonts w:asciiTheme="minorEastAsia" w:eastAsiaTheme="minorEastAsia" w:hAnsiTheme="minorEastAsia"/>
          <w:sz w:val="22"/>
          <w:szCs w:val="21"/>
          <w:lang w:eastAsia="ja-JP"/>
        </w:rPr>
      </w:pPr>
      <w:r w:rsidRPr="007866CA">
        <w:rPr>
          <w:rFonts w:asciiTheme="minorEastAsia" w:eastAsiaTheme="minorEastAsia" w:hAnsiTheme="minorEastAsia" w:hint="eastAsia"/>
          <w:sz w:val="22"/>
          <w:szCs w:val="21"/>
          <w:lang w:eastAsia="ja-JP"/>
        </w:rPr>
        <w:t>例</w:t>
      </w:r>
    </w:p>
    <w:tbl>
      <w:tblPr>
        <w:tblStyle w:val="afe"/>
        <w:tblW w:w="0" w:type="auto"/>
        <w:tblInd w:w="108" w:type="dxa"/>
        <w:tblLook w:val="04A0" w:firstRow="1" w:lastRow="0" w:firstColumn="1" w:lastColumn="0" w:noHBand="0" w:noVBand="1"/>
      </w:tblPr>
      <w:tblGrid>
        <w:gridCol w:w="8386"/>
      </w:tblGrid>
      <w:tr w:rsidR="0012118D" w:rsidRPr="0012118D" w14:paraId="468E498A" w14:textId="77777777" w:rsidTr="008C1EE4">
        <w:trPr>
          <w:trHeight w:val="4608"/>
        </w:trPr>
        <w:tc>
          <w:tcPr>
            <w:tcW w:w="8505" w:type="dxa"/>
            <w:tcBorders>
              <w:top w:val="single" w:sz="4" w:space="0" w:color="auto"/>
              <w:left w:val="single" w:sz="4" w:space="0" w:color="auto"/>
              <w:bottom w:val="single" w:sz="4" w:space="0" w:color="auto"/>
              <w:right w:val="single" w:sz="4" w:space="0" w:color="auto"/>
            </w:tcBorders>
            <w:hideMark/>
          </w:tcPr>
          <w:p w14:paraId="29268A24" w14:textId="582954FC" w:rsidR="0012118D" w:rsidRPr="0012118D" w:rsidRDefault="00934023" w:rsidP="0012118D">
            <w:pPr>
              <w:rPr>
                <w:rFonts w:asciiTheme="minorEastAsia" w:eastAsiaTheme="minorEastAsia" w:hAnsiTheme="minorEastAsia"/>
                <w:lang w:eastAsia="ja-JP"/>
              </w:rPr>
            </w:pPr>
            <w:r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2" behindDoc="0" locked="0" layoutInCell="1" allowOverlap="1" wp14:anchorId="787B074E" wp14:editId="12AF126C">
                      <wp:simplePos x="0" y="0"/>
                      <wp:positionH relativeFrom="column">
                        <wp:posOffset>2545080</wp:posOffset>
                      </wp:positionH>
                      <wp:positionV relativeFrom="margin">
                        <wp:posOffset>593090</wp:posOffset>
                      </wp:positionV>
                      <wp:extent cx="2101850" cy="300990"/>
                      <wp:effectExtent l="0" t="0" r="12700" b="22860"/>
                      <wp:wrapNone/>
                      <wp:docPr id="1460091851" name="テキスト ボックス 14"/>
                      <wp:cNvGraphicFramePr/>
                      <a:graphic xmlns:a="http://schemas.openxmlformats.org/drawingml/2006/main">
                        <a:graphicData uri="http://schemas.microsoft.com/office/word/2010/wordprocessingShape">
                          <wps:wsp>
                            <wps:cNvSpPr txBox="1"/>
                            <wps:spPr>
                              <a:xfrm>
                                <a:off x="0" y="0"/>
                                <a:ext cx="2101850" cy="300990"/>
                              </a:xfrm>
                              <a:prstGeom prst="rect">
                                <a:avLst/>
                              </a:prstGeom>
                              <a:solidFill>
                                <a:sysClr val="window" lastClr="FFFFFF"/>
                              </a:solidFill>
                              <a:ln w="6350">
                                <a:solidFill>
                                  <a:prstClr val="black"/>
                                </a:solidFill>
                              </a:ln>
                            </wps:spPr>
                            <wps:txbx>
                              <w:txbxContent>
                                <w:p w14:paraId="32548E53" w14:textId="4F2B9D21" w:rsidR="0012118D" w:rsidRDefault="0012118D" w:rsidP="0012118D">
                                  <w:pPr>
                                    <w:jc w:val="center"/>
                                    <w:rPr>
                                      <w:rFonts w:ascii="ＭＳ 明朝" w:eastAsia="ＭＳ 明朝" w:hAnsi="ＭＳ 明朝" w:cs="ＭＳ 明朝"/>
                                      <w:szCs w:val="28"/>
                                      <w:lang w:eastAsia="ja-JP"/>
                                    </w:rPr>
                                  </w:pPr>
                                  <w:r>
                                    <w:rPr>
                                      <w:rFonts w:ascii="ＭＳ 明朝" w:eastAsia="ＭＳ 明朝" w:hAnsi="ＭＳ 明朝" w:cs="ＭＳ 明朝" w:hint="eastAsia"/>
                                      <w:szCs w:val="28"/>
                                      <w:lang w:eastAsia="ja-JP"/>
                                    </w:rPr>
                                    <w:t>実証</w:t>
                                  </w:r>
                                  <w:r w:rsidR="00934023">
                                    <w:rPr>
                                      <w:rFonts w:ascii="ＭＳ 明朝" w:eastAsia="ＭＳ 明朝" w:hAnsi="ＭＳ 明朝" w:cs="ＭＳ 明朝" w:hint="eastAsia"/>
                                      <w:szCs w:val="28"/>
                                      <w:lang w:eastAsia="ja-JP"/>
                                    </w:rPr>
                                    <w:t>パートナー</w:t>
                                  </w:r>
                                  <w:r>
                                    <w:rPr>
                                      <w:rFonts w:ascii="ＭＳ 明朝" w:eastAsia="ＭＳ 明朝" w:hAnsi="ＭＳ 明朝" w:cs="ＭＳ 明朝" w:hint="eastAsia"/>
                                      <w:szCs w:val="28"/>
                                      <w:lang w:eastAsia="ja-JP"/>
                                    </w:rPr>
                                    <w:t>自治体</w:t>
                                  </w:r>
                                </w:p>
                                <w:p w14:paraId="4A3FED22" w14:textId="77777777" w:rsidR="0012118D" w:rsidRPr="00224178" w:rsidRDefault="0012118D" w:rsidP="00224178">
                                  <w:pPr>
                                    <w:rPr>
                                      <w:rFonts w:ascii="ＭＳ 明朝" w:eastAsia="ＭＳ 明朝" w:hAnsi="ＭＳ 明朝" w:cs="ＭＳ 明朝"/>
                                      <w:szCs w:val="28"/>
                                      <w:lang w:eastAsia="ja-JP"/>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B074E" id="_x0000_t202" coordsize="21600,21600" o:spt="202" path="m,l,21600r21600,l21600,xe">
                      <v:stroke joinstyle="miter"/>
                      <v:path gradientshapeok="t" o:connecttype="rect"/>
                    </v:shapetype>
                    <v:shape id="テキスト ボックス 14" o:spid="_x0000_s1026" type="#_x0000_t202" style="position:absolute;margin-left:200.4pt;margin-top:46.7pt;width:165.5pt;height:2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" fillcolor="window" strokeweight=".5pt">
                      <v:textbox>
                        <w:txbxContent>
                          <w:p w14:paraId="32548E53" w14:textId="4F2B9D21" w:rsidR="0012118D" w:rsidRDefault="0012118D" w:rsidP="0012118D">
                            <w:pPr>
                              <w:jc w:val="center"/>
                              <w:rPr>
                                <w:rFonts w:ascii="ＭＳ 明朝" w:eastAsia="ＭＳ 明朝" w:hAnsi="ＭＳ 明朝" w:cs="ＭＳ 明朝"/>
                                <w:szCs w:val="28"/>
                                <w:lang w:eastAsia="ja-JP"/>
                              </w:rPr>
                            </w:pPr>
                            <w:r>
                              <w:rPr>
                                <w:rFonts w:ascii="ＭＳ 明朝" w:eastAsia="ＭＳ 明朝" w:hAnsi="ＭＳ 明朝" w:cs="ＭＳ 明朝" w:hint="eastAsia"/>
                                <w:szCs w:val="28"/>
                                <w:lang w:eastAsia="ja-JP"/>
                              </w:rPr>
                              <w:t>実証</w:t>
                            </w:r>
                            <w:r w:rsidR="00934023">
                              <w:rPr>
                                <w:rFonts w:ascii="ＭＳ 明朝" w:eastAsia="ＭＳ 明朝" w:hAnsi="ＭＳ 明朝" w:cs="ＭＳ 明朝" w:hint="eastAsia"/>
                                <w:szCs w:val="28"/>
                                <w:lang w:eastAsia="ja-JP"/>
                              </w:rPr>
                              <w:t>パートナー</w:t>
                            </w:r>
                            <w:r>
                              <w:rPr>
                                <w:rFonts w:ascii="ＭＳ 明朝" w:eastAsia="ＭＳ 明朝" w:hAnsi="ＭＳ 明朝" w:cs="ＭＳ 明朝" w:hint="eastAsia"/>
                                <w:szCs w:val="28"/>
                                <w:lang w:eastAsia="ja-JP"/>
                              </w:rPr>
                              <w:t>自治体</w:t>
                            </w:r>
                          </w:p>
                          <w:p w14:paraId="4A3FED22" w14:textId="77777777" w:rsidR="0012118D" w:rsidRPr="00224178" w:rsidRDefault="0012118D" w:rsidP="00224178">
                            <w:pPr>
                              <w:rPr>
                                <w:rFonts w:ascii="ＭＳ 明朝" w:eastAsia="ＭＳ 明朝" w:hAnsi="ＭＳ 明朝" w:cs="ＭＳ 明朝"/>
                                <w:szCs w:val="28"/>
                                <w:lang w:eastAsia="ja-JP"/>
                              </w:rPr>
                            </w:pPr>
                          </w:p>
                        </w:txbxContent>
                      </v:textbox>
                      <w10:wrap anchory="margin"/>
                    </v:shape>
                  </w:pict>
                </mc:Fallback>
              </mc:AlternateContent>
            </w:r>
            <w:r w:rsidR="00F047AF"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5" behindDoc="0" locked="0" layoutInCell="1" allowOverlap="1" wp14:anchorId="3D38E448" wp14:editId="22C43DE7">
                      <wp:simplePos x="0" y="0"/>
                      <wp:positionH relativeFrom="column">
                        <wp:posOffset>786612</wp:posOffset>
                      </wp:positionH>
                      <wp:positionV relativeFrom="paragraph">
                        <wp:posOffset>1028761</wp:posOffset>
                      </wp:positionV>
                      <wp:extent cx="944880" cy="514350"/>
                      <wp:effectExtent l="0" t="0" r="0" b="0"/>
                      <wp:wrapNone/>
                      <wp:docPr id="2123386792" name="テキスト ボックス 9"/>
                      <wp:cNvGraphicFramePr/>
                      <a:graphic xmlns:a="http://schemas.openxmlformats.org/drawingml/2006/main">
                        <a:graphicData uri="http://schemas.microsoft.com/office/word/2010/wordprocessingShape">
                          <wps:wsp>
                            <wps:cNvSpPr txBox="1"/>
                            <wps:spPr>
                              <a:xfrm>
                                <a:off x="0" y="0"/>
                                <a:ext cx="944880" cy="514350"/>
                              </a:xfrm>
                              <a:prstGeom prst="rect">
                                <a:avLst/>
                              </a:prstGeom>
                              <a:noFill/>
                              <a:ln>
                                <a:noFill/>
                              </a:ln>
                              <a:effectLst/>
                            </wps:spPr>
                            <wps:txbx>
                              <w:txbxContent>
                                <w:p w14:paraId="0719F589" w14:textId="77777777" w:rsidR="00F047AF" w:rsidRPr="00476531" w:rsidRDefault="00F047AF" w:rsidP="00F047AF">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hint="eastAsia"/>
                                      <w:sz w:val="20"/>
                                      <w:szCs w:val="21"/>
                                      <w:lang w:eastAsia="ja-JP"/>
                                    </w:rPr>
                                    <w:t>連携による</w:t>
                                  </w:r>
                                </w:p>
                                <w:p w14:paraId="09ED4F35" w14:textId="795AB0E6" w:rsidR="00F047AF" w:rsidRPr="00476531" w:rsidRDefault="00F047AF" w:rsidP="00F047AF">
                                  <w:pPr>
                                    <w:spacing w:line="280" w:lineRule="exact"/>
                                    <w:jc w:val="center"/>
                                    <w:rPr>
                                      <w:rFonts w:asciiTheme="minorEastAsia" w:eastAsiaTheme="minorEastAsia" w:hAnsiTheme="minorEastAsia" w:cs="ＭＳ 明朝"/>
                                      <w:sz w:val="20"/>
                                      <w:szCs w:val="21"/>
                                      <w:lang w:eastAsia="ja-JP"/>
                                    </w:rPr>
                                  </w:pPr>
                                  <w:r w:rsidRPr="00476531">
                                    <w:rPr>
                                      <w:rFonts w:asciiTheme="minorEastAsia" w:eastAsiaTheme="minorEastAsia" w:hAnsiTheme="minorEastAsia" w:cs="ＭＳ 明朝" w:hint="eastAsia"/>
                                      <w:sz w:val="20"/>
                                      <w:szCs w:val="21"/>
                                      <w:lang w:eastAsia="ja-JP"/>
                                    </w:rPr>
                                    <w:t>情報提供ツール開発</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38E448" id="テキスト ボックス 9" o:spid="_x0000_s1027" type="#_x0000_t202" style="position:absolute;margin-left:61.95pt;margin-top:81pt;width:74.4pt;height:40.5pt;z-index:25165824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" filled="f" stroked="f">
                      <v:textbox>
                        <w:txbxContent>
                          <w:p w14:paraId="0719F589" w14:textId="77777777" w:rsidR="00F047AF" w:rsidRPr="00476531" w:rsidRDefault="00F047AF" w:rsidP="00F047AF">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hint="eastAsia"/>
                                <w:sz w:val="20"/>
                                <w:szCs w:val="21"/>
                                <w:lang w:eastAsia="ja-JP"/>
                              </w:rPr>
                              <w:t>連携による</w:t>
                            </w:r>
                          </w:p>
                          <w:p w14:paraId="09ED4F35" w14:textId="795AB0E6" w:rsidR="00F047AF" w:rsidRPr="00476531" w:rsidRDefault="00F047AF" w:rsidP="00F047AF">
                            <w:pPr>
                              <w:spacing w:line="280" w:lineRule="exact"/>
                              <w:jc w:val="center"/>
                              <w:rPr>
                                <w:rFonts w:asciiTheme="minorEastAsia" w:eastAsiaTheme="minorEastAsia" w:hAnsiTheme="minorEastAsia" w:cs="ＭＳ 明朝"/>
                                <w:sz w:val="20"/>
                                <w:szCs w:val="21"/>
                                <w:lang w:eastAsia="ja-JP"/>
                              </w:rPr>
                            </w:pPr>
                            <w:r w:rsidRPr="00476531">
                              <w:rPr>
                                <w:rFonts w:asciiTheme="minorEastAsia" w:eastAsiaTheme="minorEastAsia" w:hAnsiTheme="minorEastAsia" w:cs="ＭＳ 明朝" w:hint="eastAsia"/>
                                <w:sz w:val="20"/>
                                <w:szCs w:val="21"/>
                                <w:lang w:eastAsia="ja-JP"/>
                              </w:rPr>
                              <w:t>情報提供ツール開発</w:t>
                            </w:r>
                          </w:p>
                        </w:txbxContent>
                      </v:textbox>
                    </v:shape>
                  </w:pict>
                </mc:Fallback>
              </mc:AlternateContent>
            </w:r>
            <w:r w:rsidR="00F047AF"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6" behindDoc="0" locked="0" layoutInCell="1" allowOverlap="1" wp14:anchorId="7A3A93E6" wp14:editId="0945848B">
                      <wp:simplePos x="0" y="0"/>
                      <wp:positionH relativeFrom="column">
                        <wp:posOffset>825783</wp:posOffset>
                      </wp:positionH>
                      <wp:positionV relativeFrom="paragraph">
                        <wp:posOffset>903627</wp:posOffset>
                      </wp:positionV>
                      <wp:extent cx="0" cy="710588"/>
                      <wp:effectExtent l="0" t="0" r="38100" b="13335"/>
                      <wp:wrapNone/>
                      <wp:docPr id="1047673132" name="直線コネクタ 13"/>
                      <wp:cNvGraphicFramePr/>
                      <a:graphic xmlns:a="http://schemas.openxmlformats.org/drawingml/2006/main">
                        <a:graphicData uri="http://schemas.microsoft.com/office/word/2010/wordprocessingShape">
                          <wps:wsp>
                            <wps:cNvCnPr/>
                            <wps:spPr>
                              <a:xfrm flipV="1">
                                <a:off x="0" y="0"/>
                                <a:ext cx="0" cy="7105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v:line id="直線コネクタ 13"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4579b8 [3044]" from="65pt,71.15pt" to="65pt,127.1pt" w14:anchorId="2D51E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"/>
                  </w:pict>
                </mc:Fallback>
              </mc:AlternateContent>
            </w:r>
            <w:r w:rsidR="00F047AF"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1" behindDoc="0" locked="0" layoutInCell="1" allowOverlap="1" wp14:anchorId="4EF1707B" wp14:editId="6357E690">
                      <wp:simplePos x="0" y="0"/>
                      <wp:positionH relativeFrom="column">
                        <wp:posOffset>266065</wp:posOffset>
                      </wp:positionH>
                      <wp:positionV relativeFrom="margin">
                        <wp:posOffset>1628974</wp:posOffset>
                      </wp:positionV>
                      <wp:extent cx="1007745" cy="288290"/>
                      <wp:effectExtent l="0" t="0" r="20955" b="16510"/>
                      <wp:wrapNone/>
                      <wp:docPr id="1857511312" name="テキスト ボックス 8"/>
                      <wp:cNvGraphicFramePr/>
                      <a:graphic xmlns:a="http://schemas.openxmlformats.org/drawingml/2006/main">
                        <a:graphicData uri="http://schemas.microsoft.com/office/word/2010/wordprocessingShape">
                          <wps:wsp>
                            <wps:cNvSpPr txBox="1"/>
                            <wps:spPr>
                              <a:xfrm>
                                <a:off x="0" y="0"/>
                                <a:ext cx="1007745" cy="288290"/>
                              </a:xfrm>
                              <a:prstGeom prst="rect">
                                <a:avLst/>
                              </a:prstGeom>
                              <a:solidFill>
                                <a:schemeClr val="lt1"/>
                              </a:solidFill>
                              <a:ln w="6350">
                                <a:solidFill>
                                  <a:prstClr val="black"/>
                                </a:solidFill>
                              </a:ln>
                            </wps:spPr>
                            <wps:txbx>
                              <w:txbxContent>
                                <w:p w14:paraId="2276964B" w14:textId="4E05C5F1" w:rsidR="00F047AF" w:rsidRPr="007866CA" w:rsidRDefault="00F047AF" w:rsidP="00F047AF">
                                  <w:pPr>
                                    <w:jc w:val="center"/>
                                    <w:rPr>
                                      <w:rFonts w:eastAsiaTheme="minorEastAsia" w:hint="eastAsia"/>
                                      <w:szCs w:val="28"/>
                                      <w:lang w:eastAsia="ja-JP"/>
                                    </w:rPr>
                                  </w:pPr>
                                  <w:r>
                                    <w:rPr>
                                      <w:rFonts w:eastAsiaTheme="minorEastAsia" w:hint="eastAsia"/>
                                      <w:szCs w:val="28"/>
                                      <w:lang w:eastAsia="ja-JP"/>
                                    </w:rPr>
                                    <w:t>協力事業者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1707B" id="テキスト ボックス 8" o:spid="_x0000_s1028" type="#_x0000_t202" style="position:absolute;margin-left:20.95pt;margin-top:128.25pt;width:79.35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" fillcolor="white [3201]" strokeweight=".5pt">
                      <v:textbox>
                        <w:txbxContent>
                          <w:p w14:paraId="2276964B" w14:textId="4E05C5F1" w:rsidR="00F047AF" w:rsidRPr="007866CA" w:rsidRDefault="00F047AF" w:rsidP="00F047AF">
                            <w:pPr>
                              <w:jc w:val="center"/>
                              <w:rPr>
                                <w:rFonts w:eastAsiaTheme="minorEastAsia" w:hint="eastAsia"/>
                                <w:szCs w:val="28"/>
                                <w:lang w:eastAsia="ja-JP"/>
                              </w:rPr>
                            </w:pPr>
                            <w:r>
                              <w:rPr>
                                <w:rFonts w:eastAsiaTheme="minorEastAsia" w:hint="eastAsia"/>
                                <w:szCs w:val="28"/>
                                <w:lang w:eastAsia="ja-JP"/>
                              </w:rPr>
                              <w:t>協力事業者</w:t>
                            </w:r>
                          </w:p>
                        </w:txbxContent>
                      </v:textbox>
                      <w10:wrap anchory="margin"/>
                    </v:shape>
                  </w:pict>
                </mc:Fallback>
              </mc:AlternateContent>
            </w:r>
            <w:r w:rsidR="00F047AF"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0" behindDoc="0" locked="0" layoutInCell="1" allowOverlap="1" wp14:anchorId="7B0615E3" wp14:editId="2FCAD709">
                      <wp:simplePos x="0" y="0"/>
                      <wp:positionH relativeFrom="column">
                        <wp:posOffset>1321220</wp:posOffset>
                      </wp:positionH>
                      <wp:positionV relativeFrom="paragraph">
                        <wp:posOffset>225425</wp:posOffset>
                      </wp:positionV>
                      <wp:extent cx="944880" cy="514350"/>
                      <wp:effectExtent l="0" t="0" r="0" b="0"/>
                      <wp:wrapNone/>
                      <wp:docPr id="531449373" name="テキスト ボックス 9"/>
                      <wp:cNvGraphicFramePr/>
                      <a:graphic xmlns:a="http://schemas.openxmlformats.org/drawingml/2006/main">
                        <a:graphicData uri="http://schemas.microsoft.com/office/word/2010/wordprocessingShape">
                          <wps:wsp>
                            <wps:cNvSpPr txBox="1"/>
                            <wps:spPr>
                              <a:xfrm>
                                <a:off x="0" y="0"/>
                                <a:ext cx="944880" cy="514350"/>
                              </a:xfrm>
                              <a:prstGeom prst="rect">
                                <a:avLst/>
                              </a:prstGeom>
                              <a:noFill/>
                              <a:ln>
                                <a:noFill/>
                              </a:ln>
                              <a:effectLst/>
                            </wps:spPr>
                            <wps:txbx>
                              <w:txbxContent>
                                <w:p w14:paraId="049ECEFE" w14:textId="77777777" w:rsidR="0012118D" w:rsidRPr="00476531" w:rsidRDefault="0012118D" w:rsidP="0012118D">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hint="eastAsia"/>
                                      <w:sz w:val="20"/>
                                      <w:szCs w:val="21"/>
                                      <w:lang w:eastAsia="ja-JP"/>
                                    </w:rPr>
                                    <w:t>連携による</w:t>
                                  </w:r>
                                </w:p>
                                <w:p w14:paraId="5B779ED8" w14:textId="21E25A3C" w:rsidR="0012118D" w:rsidRPr="00476531" w:rsidRDefault="00224178" w:rsidP="0012118D">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cs="ＭＳ 明朝" w:hint="eastAsia"/>
                                      <w:sz w:val="20"/>
                                      <w:szCs w:val="21"/>
                                      <w:lang w:eastAsia="ja-JP"/>
                                    </w:rPr>
                                    <w:t>情報提供</w:t>
                                  </w:r>
                                  <w:r w:rsidR="0012118D" w:rsidRPr="00476531">
                                    <w:rPr>
                                      <w:rFonts w:asciiTheme="minorEastAsia" w:eastAsiaTheme="minorEastAsia" w:hAnsiTheme="minorEastAsia" w:hint="eastAsia"/>
                                      <w:sz w:val="20"/>
                                      <w:szCs w:val="21"/>
                                      <w:lang w:eastAsia="ja-JP"/>
                                    </w:rPr>
                                    <w:t>体制構築</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0615E3" id="_x0000_s1029" type="#_x0000_t202" style="position:absolute;margin-left:104.05pt;margin-top:17.75pt;width:74.4pt;height:4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" filled="f" stroked="f">
                      <v:textbox>
                        <w:txbxContent>
                          <w:p w14:paraId="049ECEFE" w14:textId="77777777" w:rsidR="0012118D" w:rsidRPr="00476531" w:rsidRDefault="0012118D" w:rsidP="0012118D">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hint="eastAsia"/>
                                <w:sz w:val="20"/>
                                <w:szCs w:val="21"/>
                                <w:lang w:eastAsia="ja-JP"/>
                              </w:rPr>
                              <w:t>連携による</w:t>
                            </w:r>
                          </w:p>
                          <w:p w14:paraId="5B779ED8" w14:textId="21E25A3C" w:rsidR="0012118D" w:rsidRPr="00476531" w:rsidRDefault="00224178" w:rsidP="0012118D">
                            <w:pPr>
                              <w:spacing w:line="280" w:lineRule="exact"/>
                              <w:jc w:val="center"/>
                              <w:rPr>
                                <w:rFonts w:asciiTheme="minorEastAsia" w:eastAsiaTheme="minorEastAsia" w:hAnsiTheme="minorEastAsia"/>
                                <w:sz w:val="20"/>
                                <w:szCs w:val="21"/>
                                <w:lang w:eastAsia="ja-JP"/>
                              </w:rPr>
                            </w:pPr>
                            <w:r w:rsidRPr="00476531">
                              <w:rPr>
                                <w:rFonts w:asciiTheme="minorEastAsia" w:eastAsiaTheme="minorEastAsia" w:hAnsiTheme="minorEastAsia" w:cs="ＭＳ 明朝" w:hint="eastAsia"/>
                                <w:sz w:val="20"/>
                                <w:szCs w:val="21"/>
                                <w:lang w:eastAsia="ja-JP"/>
                              </w:rPr>
                              <w:t>情報提供</w:t>
                            </w:r>
                            <w:r w:rsidR="0012118D" w:rsidRPr="00476531">
                              <w:rPr>
                                <w:rFonts w:asciiTheme="minorEastAsia" w:eastAsiaTheme="minorEastAsia" w:hAnsiTheme="minorEastAsia" w:hint="eastAsia"/>
                                <w:sz w:val="20"/>
                                <w:szCs w:val="21"/>
                                <w:lang w:eastAsia="ja-JP"/>
                              </w:rPr>
                              <w:t>体制構築</w:t>
                            </w:r>
                          </w:p>
                        </w:txbxContent>
                      </v:textbox>
                    </v:shape>
                  </w:pict>
                </mc:Fallback>
              </mc:AlternateContent>
            </w:r>
            <w:r w:rsidR="0012118D"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3" behindDoc="0" locked="0" layoutInCell="1" allowOverlap="1" wp14:anchorId="22D426EF" wp14:editId="579F61BC">
                      <wp:simplePos x="0" y="0"/>
                      <wp:positionH relativeFrom="column">
                        <wp:posOffset>1265555</wp:posOffset>
                      </wp:positionH>
                      <wp:positionV relativeFrom="paragraph">
                        <wp:posOffset>739775</wp:posOffset>
                      </wp:positionV>
                      <wp:extent cx="1280160" cy="0"/>
                      <wp:effectExtent l="0" t="0" r="0" b="0"/>
                      <wp:wrapNone/>
                      <wp:docPr id="1009510478" name="直線コネクタ 13"/>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xmlns:a="http://schemas.openxmlformats.org/drawingml/2006/main">
                  <w:pict>
                    <v:line id="直線コネクタ 13"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4579b8 [3044]" from="99.65pt,58.25pt" to="200.45pt,58.25pt" w14:anchorId="28B7D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0mQ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"/>
                  </w:pict>
                </mc:Fallback>
              </mc:AlternateContent>
            </w:r>
            <w:r w:rsidR="0012118D" w:rsidRPr="0012118D">
              <w:rPr>
                <w:rFonts w:asciiTheme="minorEastAsia" w:eastAsiaTheme="minorEastAsia" w:hAnsiTheme="minorEastAsia" w:hint="eastAsia"/>
                <w:noProof/>
                <w:lang w:eastAsia="ja-JP"/>
              </w:rPr>
              <mc:AlternateContent>
                <mc:Choice Requires="wps">
                  <w:drawing>
                    <wp:anchor distT="0" distB="0" distL="114300" distR="114300" simplePos="0" relativeHeight="251658244" behindDoc="0" locked="0" layoutInCell="1" allowOverlap="1" wp14:anchorId="33828C7E" wp14:editId="3F31205F">
                      <wp:simplePos x="0" y="0"/>
                      <wp:positionH relativeFrom="column">
                        <wp:posOffset>257810</wp:posOffset>
                      </wp:positionH>
                      <wp:positionV relativeFrom="margin">
                        <wp:posOffset>606425</wp:posOffset>
                      </wp:positionV>
                      <wp:extent cx="1007745" cy="288290"/>
                      <wp:effectExtent l="0" t="0" r="20955" b="16510"/>
                      <wp:wrapNone/>
                      <wp:docPr id="507561640" name="テキスト ボックス 8"/>
                      <wp:cNvGraphicFramePr/>
                      <a:graphic xmlns:a="http://schemas.openxmlformats.org/drawingml/2006/main">
                        <a:graphicData uri="http://schemas.microsoft.com/office/word/2010/wordprocessingShape">
                          <wps:wsp>
                            <wps:cNvSpPr txBox="1"/>
                            <wps:spPr>
                              <a:xfrm>
                                <a:off x="0" y="0"/>
                                <a:ext cx="1007745" cy="287655"/>
                              </a:xfrm>
                              <a:prstGeom prst="rect">
                                <a:avLst/>
                              </a:prstGeom>
                              <a:solidFill>
                                <a:schemeClr val="lt1"/>
                              </a:solidFill>
                              <a:ln w="6350">
                                <a:solidFill>
                                  <a:prstClr val="black"/>
                                </a:solidFill>
                              </a:ln>
                            </wps:spPr>
                            <wps:txbx>
                              <w:txbxContent>
                                <w:p w14:paraId="1715A3A1" w14:textId="1CA26CD8" w:rsidR="0012118D" w:rsidRPr="007866CA" w:rsidRDefault="0012118D" w:rsidP="0012118D">
                                  <w:pPr>
                                    <w:jc w:val="center"/>
                                    <w:rPr>
                                      <w:rFonts w:eastAsiaTheme="minorEastAsia" w:hint="eastAsia"/>
                                      <w:szCs w:val="28"/>
                                      <w:lang w:eastAsia="ja-JP"/>
                                    </w:rPr>
                                  </w:pPr>
                                  <w:r>
                                    <w:rPr>
                                      <w:rFonts w:eastAsiaTheme="minorEastAsia" w:hint="eastAsia"/>
                                      <w:szCs w:val="28"/>
                                      <w:lang w:eastAsia="ja-JP"/>
                                    </w:rPr>
                                    <w:t>実施事業者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28C7E" id="_x0000_s1030" type="#_x0000_t202" style="position:absolute;margin-left:20.3pt;margin-top:47.75pt;width:79.35pt;height:2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" fillcolor="white [3201]" strokeweight=".5pt">
                      <v:textbox>
                        <w:txbxContent>
                          <w:p w14:paraId="1715A3A1" w14:textId="1CA26CD8" w:rsidR="0012118D" w:rsidRPr="007866CA" w:rsidRDefault="0012118D" w:rsidP="0012118D">
                            <w:pPr>
                              <w:jc w:val="center"/>
                              <w:rPr>
                                <w:rFonts w:eastAsiaTheme="minorEastAsia" w:hint="eastAsia"/>
                                <w:szCs w:val="28"/>
                                <w:lang w:eastAsia="ja-JP"/>
                              </w:rPr>
                            </w:pPr>
                            <w:r>
                              <w:rPr>
                                <w:rFonts w:eastAsiaTheme="minorEastAsia" w:hint="eastAsia"/>
                                <w:szCs w:val="28"/>
                                <w:lang w:eastAsia="ja-JP"/>
                              </w:rPr>
                              <w:t>実施事業者</w:t>
                            </w:r>
                          </w:p>
                        </w:txbxContent>
                      </v:textbox>
                      <w10:wrap anchory="margin"/>
                    </v:shape>
                  </w:pict>
                </mc:Fallback>
              </mc:AlternateContent>
            </w:r>
          </w:p>
        </w:tc>
      </w:tr>
    </w:tbl>
    <w:p w14:paraId="28BC7ACD" w14:textId="34B74316" w:rsidR="00AC482B" w:rsidRDefault="00AC482B">
      <w:pPr>
        <w:rPr>
          <w:rFonts w:asciiTheme="minorEastAsia" w:eastAsiaTheme="minorEastAsia" w:hAnsiTheme="minorEastAsia"/>
          <w:lang w:eastAsia="ja-JP"/>
        </w:rPr>
      </w:pPr>
      <w:r>
        <w:rPr>
          <w:rFonts w:asciiTheme="minorEastAsia" w:eastAsiaTheme="minorEastAsia" w:hAnsiTheme="minorEastAsia"/>
          <w:lang w:eastAsia="ja-JP"/>
        </w:rPr>
        <w:br w:type="page"/>
      </w:r>
    </w:p>
    <w:p w14:paraId="2910E82F" w14:textId="33FA9587" w:rsidR="00254785" w:rsidRPr="00CC44DC" w:rsidRDefault="00A41EBA" w:rsidP="00ED2535">
      <w:pPr>
        <w:jc w:val="right"/>
        <w:rPr>
          <w:rFonts w:asciiTheme="minorEastAsia" w:eastAsiaTheme="minorEastAsia" w:hAnsiTheme="minorEastAsia"/>
          <w:lang w:eastAsia="ja-JP"/>
        </w:rPr>
      </w:pPr>
      <w:r w:rsidRPr="00CC44DC">
        <w:rPr>
          <w:rFonts w:asciiTheme="minorEastAsia" w:eastAsiaTheme="minorEastAsia" w:hAnsiTheme="minorEastAsia"/>
          <w:lang w:eastAsia="ja-JP"/>
        </w:rPr>
        <w:t>（様式</w:t>
      </w:r>
      <w:r w:rsidR="000F17C0">
        <w:rPr>
          <w:rFonts w:asciiTheme="minorEastAsia" w:eastAsiaTheme="minorEastAsia" w:hAnsiTheme="minorEastAsia" w:hint="eastAsia"/>
          <w:lang w:eastAsia="ja-JP"/>
        </w:rPr>
        <w:t>2</w:t>
      </w:r>
      <w:r w:rsidR="00384884">
        <w:rPr>
          <w:rFonts w:asciiTheme="minorEastAsia" w:eastAsiaTheme="minorEastAsia" w:hAnsiTheme="minorEastAsia" w:hint="eastAsia"/>
          <w:lang w:eastAsia="ja-JP"/>
        </w:rPr>
        <w:t>－</w:t>
      </w:r>
      <w:r w:rsidR="000F17C0">
        <w:rPr>
          <w:rFonts w:asciiTheme="minorEastAsia" w:eastAsiaTheme="minorEastAsia" w:hAnsiTheme="minorEastAsia"/>
          <w:lang w:eastAsia="ja-JP"/>
        </w:rPr>
        <w:t>3</w:t>
      </w:r>
      <w:r w:rsidRPr="00CC44DC">
        <w:rPr>
          <w:rFonts w:asciiTheme="minorEastAsia" w:eastAsiaTheme="minorEastAsia" w:hAnsiTheme="minorEastAsia"/>
          <w:lang w:eastAsia="ja-JP"/>
        </w:rPr>
        <w:t>）</w:t>
      </w:r>
    </w:p>
    <w:p w14:paraId="08A823B3" w14:textId="77777777" w:rsidR="00254785" w:rsidRPr="00CC44DC" w:rsidRDefault="00254785">
      <w:pPr>
        <w:rPr>
          <w:rFonts w:asciiTheme="minorEastAsia" w:eastAsiaTheme="minorEastAsia" w:hAnsiTheme="minorEastAsia"/>
          <w:lang w:eastAsia="ja-JP"/>
        </w:rPr>
      </w:pPr>
    </w:p>
    <w:p w14:paraId="356E4E96" w14:textId="77777777" w:rsidR="00254785" w:rsidRPr="00CC44DC" w:rsidRDefault="00A41EBA">
      <w:pPr>
        <w:jc w:val="center"/>
        <w:rPr>
          <w:rFonts w:asciiTheme="minorEastAsia" w:eastAsiaTheme="minorEastAsia" w:hAnsiTheme="minorEastAsia"/>
          <w:lang w:eastAsia="ja-JP"/>
        </w:rPr>
      </w:pPr>
      <w:r w:rsidRPr="00CC44DC">
        <w:rPr>
          <w:rFonts w:asciiTheme="minorEastAsia" w:eastAsiaTheme="minorEastAsia" w:hAnsiTheme="minorEastAsia"/>
          <w:lang w:eastAsia="ja-JP"/>
        </w:rPr>
        <w:t>経費内訳書</w:t>
      </w:r>
    </w:p>
    <w:p w14:paraId="63C9B20C" w14:textId="77777777" w:rsidR="00254785" w:rsidRPr="00CC44DC" w:rsidRDefault="00254785">
      <w:pPr>
        <w:rPr>
          <w:rFonts w:asciiTheme="minorEastAsia" w:eastAsiaTheme="minorEastAsia" w:hAnsiTheme="minorEastAsia"/>
          <w:lang w:eastAsia="ja-JP"/>
        </w:rPr>
      </w:pPr>
    </w:p>
    <w:p w14:paraId="4BC0633B" w14:textId="2F472F5D" w:rsidR="00254785" w:rsidRPr="00CC44DC" w:rsidRDefault="000F17C0">
      <w:pPr>
        <w:rPr>
          <w:rFonts w:asciiTheme="minorEastAsia" w:eastAsiaTheme="minorEastAsia" w:hAnsiTheme="minorEastAsia"/>
          <w:lang w:eastAsia="ja-JP"/>
        </w:rPr>
      </w:pPr>
      <w:r w:rsidRPr="00476531">
        <w:rPr>
          <w:rFonts w:asciiTheme="minorEastAsia" w:eastAsiaTheme="minorEastAsia" w:hAnsiTheme="minorEastAsia"/>
          <w:b/>
          <w:bCs/>
          <w:lang w:eastAsia="ja-JP"/>
        </w:rPr>
        <w:t>1</w:t>
      </w:r>
      <w:r w:rsidR="00A41EBA" w:rsidRPr="00476531">
        <w:rPr>
          <w:rFonts w:asciiTheme="minorEastAsia" w:eastAsiaTheme="minorEastAsia" w:hAnsiTheme="minorEastAsia"/>
          <w:b/>
          <w:bCs/>
          <w:lang w:eastAsia="ja-JP"/>
        </w:rPr>
        <w:t xml:space="preserve">．本実証事業で必要となる費用　　　　　　　　　　　　　　　　　　　　　　　　　</w:t>
      </w:r>
      <w:r w:rsidR="00A41EBA" w:rsidRPr="00CC44DC">
        <w:rPr>
          <w:rFonts w:asciiTheme="minorEastAsia" w:eastAsiaTheme="minorEastAsia" w:hAnsiTheme="minorEastAsia"/>
          <w:lang w:eastAsia="ja-JP"/>
        </w:rPr>
        <w:t>単位：千円</w:t>
      </w:r>
    </w:p>
    <w:tbl>
      <w:tblPr>
        <w:tblW w:w="0" w:type="auto"/>
        <w:jc w:val="center"/>
        <w:tblLayout w:type="fixed"/>
        <w:tblLook w:val="04A0" w:firstRow="1" w:lastRow="0" w:firstColumn="1" w:lastColumn="0" w:noHBand="0" w:noVBand="1"/>
      </w:tblPr>
      <w:tblGrid>
        <w:gridCol w:w="2608"/>
        <w:gridCol w:w="2922"/>
        <w:gridCol w:w="1841"/>
        <w:gridCol w:w="1134"/>
      </w:tblGrid>
      <w:tr w:rsidR="00254785" w:rsidRPr="00CC44DC" w14:paraId="046C0A76"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EABA55A" w14:textId="213429F6"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sz w:val="22"/>
              </w:rPr>
              <w:t>区分</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9F33C26"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sz w:val="22"/>
              </w:rPr>
              <w:t>内容</w:t>
            </w:r>
            <w:proofErr w:type="spellEnd"/>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3573819" w14:textId="20E17290"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sz w:val="22"/>
              </w:rPr>
              <w:t>金額</w:t>
            </w:r>
            <w:proofErr w:type="spellEnd"/>
            <w:r w:rsidR="007866CA">
              <w:rPr>
                <w:rFonts w:asciiTheme="minorEastAsia" w:eastAsiaTheme="minorEastAsia" w:hAnsiTheme="minorEastAsia"/>
                <w:sz w:val="22"/>
                <w:lang w:eastAsia="ja-JP"/>
              </w:rPr>
              <w:br/>
            </w:r>
            <w:r w:rsidR="007866CA">
              <w:rPr>
                <w:rFonts w:asciiTheme="minorEastAsia" w:eastAsiaTheme="minorEastAsia" w:hAnsiTheme="minorEastAsia" w:hint="eastAsia"/>
                <w:sz w:val="22"/>
                <w:lang w:eastAsia="ja-JP"/>
              </w:rPr>
              <w:t>（</w:t>
            </w:r>
            <w:proofErr w:type="spellStart"/>
            <w:r w:rsidRPr="00CC44DC">
              <w:rPr>
                <w:rFonts w:asciiTheme="minorEastAsia" w:eastAsiaTheme="minorEastAsia" w:hAnsiTheme="minorEastAsia"/>
                <w:sz w:val="22"/>
              </w:rPr>
              <w:t>千円・税抜</w:t>
            </w:r>
            <w:proofErr w:type="spellEnd"/>
            <w:r w:rsidRPr="00CC44DC">
              <w:rPr>
                <w:rFonts w:asciiTheme="minorEastAsia" w:eastAsiaTheme="minorEastAsia" w:hAnsiTheme="minorEastAsia"/>
                <w:sz w:val="22"/>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40FFD0F" w14:textId="77777777" w:rsidR="00254785" w:rsidRPr="00CC44DC" w:rsidRDefault="00A41EBA">
            <w:pPr>
              <w:jc w:val="center"/>
              <w:rPr>
                <w:rFonts w:asciiTheme="minorEastAsia" w:eastAsiaTheme="minorEastAsia" w:hAnsiTheme="minorEastAsia"/>
              </w:rPr>
            </w:pPr>
            <w:proofErr w:type="spellStart"/>
            <w:r w:rsidRPr="00CC44DC">
              <w:rPr>
                <w:rFonts w:asciiTheme="minorEastAsia" w:eastAsiaTheme="minorEastAsia" w:hAnsiTheme="minorEastAsia"/>
                <w:sz w:val="22"/>
              </w:rPr>
              <w:t>備考</w:t>
            </w:r>
            <w:proofErr w:type="spellEnd"/>
          </w:p>
        </w:tc>
      </w:tr>
      <w:tr w:rsidR="00254785" w:rsidRPr="00CC44DC" w14:paraId="72DEE850"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FD9F475" w14:textId="03F4CDF7" w:rsidR="00254785" w:rsidRPr="000F4559" w:rsidRDefault="00A41EBA" w:rsidP="4BE99BFA">
            <w:pPr>
              <w:rPr>
                <w:rFonts w:asciiTheme="minorEastAsia" w:eastAsiaTheme="minorEastAsia" w:hAnsiTheme="minorEastAsia"/>
                <w:lang w:eastAsia="ja-JP"/>
              </w:rPr>
            </w:pPr>
            <w:r w:rsidRPr="4BE99BFA">
              <w:rPr>
                <w:rFonts w:asciiTheme="minorEastAsia" w:eastAsiaTheme="minorEastAsia" w:hAnsiTheme="minorEastAsia"/>
                <w:sz w:val="22"/>
                <w:lang w:eastAsia="ja-JP"/>
              </w:rPr>
              <w:t>課題整理・</w:t>
            </w:r>
            <w:r w:rsidR="007903F4">
              <w:rPr>
                <w:rFonts w:asciiTheme="minorEastAsia" w:eastAsiaTheme="minorEastAsia" w:hAnsiTheme="minorEastAsia" w:hint="eastAsia"/>
                <w:sz w:val="22"/>
                <w:lang w:eastAsia="ja-JP"/>
              </w:rPr>
              <w:t>要件定義・</w:t>
            </w:r>
            <w:r w:rsidRPr="4BE99BFA">
              <w:rPr>
                <w:rFonts w:asciiTheme="minorEastAsia" w:eastAsiaTheme="minorEastAsia" w:hAnsiTheme="minorEastAsia"/>
                <w:sz w:val="22"/>
                <w:lang w:eastAsia="ja-JP"/>
              </w:rPr>
              <w:t>設計</w:t>
            </w:r>
            <w:r w:rsidR="007903F4">
              <w:rPr>
                <w:rFonts w:asciiTheme="minorEastAsia" w:eastAsiaTheme="minorEastAsia" w:hAnsiTheme="minorEastAsia" w:hint="eastAsia"/>
                <w:sz w:val="22"/>
                <w:lang w:eastAsia="ja-JP"/>
              </w:rPr>
              <w:t>・自治体調整に係る</w:t>
            </w:r>
            <w:r w:rsidR="000F4559">
              <w:rPr>
                <w:rFonts w:asciiTheme="minorEastAsia" w:eastAsiaTheme="minorEastAsia" w:hAnsiTheme="minorEastAsia" w:hint="eastAsia"/>
                <w:sz w:val="22"/>
                <w:lang w:eastAsia="ja-JP"/>
              </w:rPr>
              <w:t>経</w:t>
            </w:r>
            <w:r w:rsidRPr="4BE99BFA">
              <w:rPr>
                <w:rFonts w:asciiTheme="minorEastAsia" w:eastAsiaTheme="minorEastAsia" w:hAnsiTheme="minorEastAsia"/>
                <w:sz w:val="22"/>
                <w:lang w:eastAsia="ja-JP"/>
              </w:rPr>
              <w:t>費</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784110F" w14:textId="77777777" w:rsidR="00254785" w:rsidRPr="00CC44DC" w:rsidRDefault="00254785">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08F3D26" w14:textId="77777777" w:rsidR="00254785" w:rsidRPr="00CC44DC" w:rsidRDefault="00254785">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229A655" w14:textId="77777777" w:rsidR="00254785" w:rsidRPr="00CC44DC" w:rsidRDefault="00254785">
            <w:pPr>
              <w:rPr>
                <w:rFonts w:asciiTheme="minorEastAsia" w:eastAsiaTheme="minorEastAsia" w:hAnsiTheme="minorEastAsia"/>
                <w:lang w:eastAsia="ja-JP"/>
              </w:rPr>
            </w:pPr>
          </w:p>
        </w:tc>
      </w:tr>
      <w:tr w:rsidR="00254785" w:rsidRPr="00CC44DC" w14:paraId="1AC8778B"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C83324E" w14:textId="4F96ABFA"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sz w:val="22"/>
                <w:lang w:eastAsia="ja-JP"/>
              </w:rPr>
              <w:t>システム開発</w:t>
            </w:r>
            <w:r w:rsidR="00782F4B">
              <w:rPr>
                <w:rFonts w:asciiTheme="minorEastAsia" w:eastAsiaTheme="minorEastAsia" w:hAnsiTheme="minorEastAsia" w:hint="eastAsia"/>
                <w:sz w:val="22"/>
                <w:lang w:eastAsia="ja-JP"/>
              </w:rPr>
              <w:t>又</w:t>
            </w:r>
            <w:r w:rsidR="000F4559">
              <w:rPr>
                <w:rFonts w:asciiTheme="minorEastAsia" w:eastAsiaTheme="minorEastAsia" w:hAnsiTheme="minorEastAsia" w:hint="eastAsia"/>
                <w:sz w:val="22"/>
                <w:lang w:eastAsia="ja-JP"/>
              </w:rPr>
              <w:t>は</w:t>
            </w:r>
            <w:r w:rsidRPr="00CC44DC">
              <w:rPr>
                <w:rFonts w:asciiTheme="minorEastAsia" w:eastAsiaTheme="minorEastAsia" w:hAnsiTheme="minorEastAsia"/>
                <w:sz w:val="22"/>
                <w:lang w:eastAsia="ja-JP"/>
              </w:rPr>
              <w:t>改修</w:t>
            </w:r>
            <w:r w:rsidR="000F4559">
              <w:rPr>
                <w:rFonts w:asciiTheme="minorEastAsia" w:eastAsiaTheme="minorEastAsia" w:hAnsiTheme="minorEastAsia" w:hint="eastAsia"/>
                <w:sz w:val="22"/>
                <w:lang w:eastAsia="ja-JP"/>
              </w:rPr>
              <w:t>に係る経</w:t>
            </w:r>
            <w:r w:rsidRPr="00CC44DC">
              <w:rPr>
                <w:rFonts w:asciiTheme="minorEastAsia" w:eastAsiaTheme="minorEastAsia" w:hAnsiTheme="minorEastAsia"/>
                <w:sz w:val="22"/>
                <w:lang w:eastAsia="ja-JP"/>
              </w:rPr>
              <w:t>費</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02DD440" w14:textId="77777777" w:rsidR="00254785" w:rsidRPr="00CC44DC" w:rsidRDefault="00254785">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9343CBD" w14:textId="77777777" w:rsidR="00254785" w:rsidRPr="00CC44DC" w:rsidRDefault="00254785">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40B2648" w14:textId="77777777" w:rsidR="00254785" w:rsidRPr="00CC44DC" w:rsidRDefault="00254785">
            <w:pPr>
              <w:rPr>
                <w:rFonts w:asciiTheme="minorEastAsia" w:eastAsiaTheme="minorEastAsia" w:hAnsiTheme="minorEastAsia"/>
                <w:lang w:eastAsia="ja-JP"/>
              </w:rPr>
            </w:pPr>
          </w:p>
        </w:tc>
      </w:tr>
      <w:tr w:rsidR="00254785" w:rsidRPr="00CC44DC" w14:paraId="04861929"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79ECBBE" w14:textId="2757CD5E" w:rsidR="00254785" w:rsidRPr="007866CA" w:rsidRDefault="007F09DA">
            <w:pPr>
              <w:rPr>
                <w:rFonts w:asciiTheme="minorEastAsia" w:eastAsiaTheme="minorEastAsia" w:hAnsiTheme="minorEastAsia"/>
                <w:sz w:val="22"/>
                <w:lang w:eastAsia="ja-JP"/>
              </w:rPr>
            </w:pPr>
            <w:r w:rsidRPr="007866CA">
              <w:rPr>
                <w:rFonts w:asciiTheme="minorEastAsia" w:eastAsiaTheme="minorEastAsia" w:hAnsiTheme="minorEastAsia" w:hint="eastAsia"/>
                <w:sz w:val="22"/>
                <w:lang w:eastAsia="ja-JP"/>
              </w:rPr>
              <w:t>既存サービスの導入費</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1FAECFF" w14:textId="77777777" w:rsidR="00254785" w:rsidRPr="00CC44DC" w:rsidRDefault="00254785">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262DC96" w14:textId="77777777" w:rsidR="00254785" w:rsidRPr="00CC44DC" w:rsidRDefault="00254785">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5B53A30" w14:textId="77777777" w:rsidR="00254785" w:rsidRPr="00CC44DC" w:rsidRDefault="00254785">
            <w:pPr>
              <w:rPr>
                <w:rFonts w:asciiTheme="minorEastAsia" w:eastAsiaTheme="minorEastAsia" w:hAnsiTheme="minorEastAsia"/>
                <w:lang w:eastAsia="ja-JP"/>
              </w:rPr>
            </w:pPr>
          </w:p>
        </w:tc>
      </w:tr>
      <w:tr w:rsidR="00254785" w:rsidRPr="00CC44DC" w14:paraId="6A51B3D3"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77FE594" w14:textId="30F329E9" w:rsidR="00254785" w:rsidRPr="007866CA" w:rsidRDefault="006F41DB">
            <w:pPr>
              <w:rPr>
                <w:rFonts w:asciiTheme="minorEastAsia" w:eastAsiaTheme="minorEastAsia" w:hAnsiTheme="minorEastAsia"/>
                <w:sz w:val="22"/>
                <w:lang w:eastAsia="ja-JP"/>
              </w:rPr>
            </w:pPr>
            <w:r w:rsidRPr="007866CA">
              <w:rPr>
                <w:rFonts w:asciiTheme="minorEastAsia" w:eastAsiaTheme="minorEastAsia" w:hAnsiTheme="minorEastAsia" w:hint="eastAsia"/>
                <w:sz w:val="22"/>
                <w:lang w:eastAsia="ja-JP"/>
              </w:rPr>
              <w:t>実装パートナー自治体における実証期間中のサービス利用料</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09734A1" w14:textId="77777777" w:rsidR="00254785" w:rsidRPr="00CC44DC" w:rsidRDefault="00254785">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3CB0AD5" w14:textId="77777777" w:rsidR="00254785" w:rsidRPr="00CC44DC" w:rsidRDefault="00254785">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F6B8171" w14:textId="77777777" w:rsidR="00254785" w:rsidRPr="00CC44DC" w:rsidRDefault="00254785">
            <w:pPr>
              <w:rPr>
                <w:rFonts w:asciiTheme="minorEastAsia" w:eastAsiaTheme="minorEastAsia" w:hAnsiTheme="minorEastAsia"/>
                <w:lang w:eastAsia="ja-JP"/>
              </w:rPr>
            </w:pPr>
          </w:p>
        </w:tc>
      </w:tr>
      <w:tr w:rsidR="00D27B11" w:rsidRPr="00CC44DC" w14:paraId="7C8A452B"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0210BD9" w14:textId="669C1B8B" w:rsidR="00D27B11" w:rsidRPr="007866CA" w:rsidRDefault="00D27B11">
            <w:pPr>
              <w:rPr>
                <w:rFonts w:asciiTheme="minorEastAsia" w:eastAsiaTheme="minorEastAsia" w:hAnsiTheme="minorEastAsia"/>
                <w:sz w:val="22"/>
                <w:lang w:eastAsia="ja-JP"/>
              </w:rPr>
            </w:pPr>
            <w:r w:rsidRPr="007866CA">
              <w:rPr>
                <w:rFonts w:asciiTheme="minorEastAsia" w:eastAsiaTheme="minorEastAsia" w:hAnsiTheme="minorEastAsia" w:hint="eastAsia"/>
                <w:sz w:val="22"/>
                <w:lang w:eastAsia="ja-JP"/>
              </w:rPr>
              <w:t>クラウド・サーバー・</w:t>
            </w:r>
            <w:r w:rsidRPr="007866CA">
              <w:rPr>
                <w:rFonts w:asciiTheme="minorEastAsia" w:eastAsiaTheme="minorEastAsia" w:hAnsiTheme="minorEastAsia"/>
                <w:sz w:val="22"/>
                <w:lang w:eastAsia="ja-JP"/>
              </w:rPr>
              <w:t>API等の利用料</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ED04253" w14:textId="77777777" w:rsidR="00D27B11" w:rsidRPr="00CC44DC" w:rsidRDefault="00D27B11">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68D305C" w14:textId="77777777" w:rsidR="00D27B11" w:rsidRPr="00CC44DC" w:rsidRDefault="00D27B11">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1852932" w14:textId="77777777" w:rsidR="00D27B11" w:rsidRPr="00CC44DC" w:rsidRDefault="00D27B11">
            <w:pPr>
              <w:rPr>
                <w:rFonts w:asciiTheme="minorEastAsia" w:eastAsiaTheme="minorEastAsia" w:hAnsiTheme="minorEastAsia"/>
                <w:lang w:eastAsia="ja-JP"/>
              </w:rPr>
            </w:pPr>
          </w:p>
        </w:tc>
      </w:tr>
      <w:tr w:rsidR="00254785" w:rsidRPr="00CC44DC" w14:paraId="0010556D"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B6C9572" w14:textId="7B9B9EEA" w:rsidR="00254785" w:rsidRPr="007866CA" w:rsidRDefault="0055735B">
            <w:pPr>
              <w:rPr>
                <w:rFonts w:asciiTheme="minorEastAsia" w:eastAsiaTheme="minorEastAsia" w:hAnsiTheme="minorEastAsia"/>
                <w:sz w:val="22"/>
                <w:lang w:eastAsia="ja-JP"/>
              </w:rPr>
            </w:pPr>
            <w:r w:rsidRPr="007866CA">
              <w:rPr>
                <w:rFonts w:asciiTheme="minorEastAsia" w:eastAsiaTheme="minorEastAsia" w:hAnsiTheme="minorEastAsia"/>
                <w:sz w:val="22"/>
                <w:lang w:eastAsia="ja-JP"/>
              </w:rPr>
              <w:t>広報制作・周知</w:t>
            </w:r>
            <w:r w:rsidRPr="007866CA">
              <w:rPr>
                <w:rFonts w:asciiTheme="minorEastAsia" w:eastAsiaTheme="minorEastAsia" w:hAnsiTheme="minorEastAsia" w:hint="eastAsia"/>
                <w:sz w:val="22"/>
                <w:lang w:eastAsia="ja-JP"/>
              </w:rPr>
              <w:t>に係る経</w:t>
            </w:r>
            <w:r w:rsidRPr="007866CA">
              <w:rPr>
                <w:rFonts w:asciiTheme="minorEastAsia" w:eastAsiaTheme="minorEastAsia" w:hAnsiTheme="minorEastAsia"/>
                <w:sz w:val="22"/>
                <w:lang w:eastAsia="ja-JP"/>
              </w:rPr>
              <w:t>費</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FAE108D" w14:textId="77777777" w:rsidR="00254785" w:rsidRPr="00CC44DC" w:rsidRDefault="00254785">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3BDDEC6" w14:textId="77777777" w:rsidR="00254785" w:rsidRPr="00CC44DC" w:rsidRDefault="00254785">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617F4A0" w14:textId="77777777" w:rsidR="00254785" w:rsidRPr="00CC44DC" w:rsidRDefault="00254785">
            <w:pPr>
              <w:rPr>
                <w:rFonts w:asciiTheme="minorEastAsia" w:eastAsiaTheme="minorEastAsia" w:hAnsiTheme="minorEastAsia"/>
                <w:lang w:eastAsia="ja-JP"/>
              </w:rPr>
            </w:pPr>
          </w:p>
        </w:tc>
      </w:tr>
      <w:tr w:rsidR="002A168E" w:rsidRPr="00CC44DC" w14:paraId="5665DE0A"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8ABC61C" w14:textId="120E8B35" w:rsidR="002A168E" w:rsidRPr="007866CA" w:rsidRDefault="002A168E">
            <w:pPr>
              <w:rPr>
                <w:rFonts w:asciiTheme="minorEastAsia" w:eastAsiaTheme="minorEastAsia" w:hAnsiTheme="minorEastAsia"/>
                <w:sz w:val="22"/>
                <w:lang w:eastAsia="ja-JP"/>
              </w:rPr>
            </w:pPr>
            <w:r w:rsidRPr="007866CA">
              <w:rPr>
                <w:rFonts w:asciiTheme="minorEastAsia" w:eastAsiaTheme="minorEastAsia" w:hAnsiTheme="minorEastAsia"/>
                <w:sz w:val="22"/>
                <w:lang w:eastAsia="ja-JP"/>
              </w:rPr>
              <w:t>アンケート・効果検証</w:t>
            </w:r>
            <w:r w:rsidRPr="007866CA">
              <w:rPr>
                <w:rFonts w:asciiTheme="minorEastAsia" w:eastAsiaTheme="minorEastAsia" w:hAnsiTheme="minorEastAsia" w:hint="eastAsia"/>
                <w:sz w:val="22"/>
                <w:lang w:eastAsia="ja-JP"/>
              </w:rPr>
              <w:t>に係る経</w:t>
            </w:r>
            <w:r w:rsidRPr="007866CA">
              <w:rPr>
                <w:rFonts w:asciiTheme="minorEastAsia" w:eastAsiaTheme="minorEastAsia" w:hAnsiTheme="minorEastAsia"/>
                <w:sz w:val="22"/>
                <w:lang w:eastAsia="ja-JP"/>
              </w:rPr>
              <w:t>費</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0DBDA51" w14:textId="77777777" w:rsidR="002A168E" w:rsidRPr="00CC44DC" w:rsidRDefault="002A168E">
            <w:pPr>
              <w:rPr>
                <w:rFonts w:asciiTheme="minorEastAsia" w:eastAsiaTheme="minorEastAsia" w:hAnsiTheme="minorEastAsia"/>
                <w:lang w:eastAsia="ja-JP"/>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D5338F8" w14:textId="77777777" w:rsidR="002A168E" w:rsidRPr="00CC44DC" w:rsidRDefault="002A168E">
            <w:pPr>
              <w:rPr>
                <w:rFonts w:asciiTheme="minorEastAsia" w:eastAsiaTheme="minorEastAsia" w:hAnsiTheme="minorEastAsia"/>
                <w:lang w:eastAsia="ja-JP"/>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CBD54AB" w14:textId="77777777" w:rsidR="002A168E" w:rsidRPr="00CC44DC" w:rsidRDefault="002A168E">
            <w:pPr>
              <w:rPr>
                <w:rFonts w:asciiTheme="minorEastAsia" w:eastAsiaTheme="minorEastAsia" w:hAnsiTheme="minorEastAsia"/>
                <w:lang w:eastAsia="ja-JP"/>
              </w:rPr>
            </w:pPr>
          </w:p>
        </w:tc>
      </w:tr>
      <w:tr w:rsidR="00254785" w:rsidRPr="00CC44DC" w14:paraId="67101768"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DA9EC06"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旅費</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AD06936" w14:textId="77777777"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8612B9B" w14:textId="77777777"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2D2ABA9" w14:textId="77777777" w:rsidR="00254785" w:rsidRPr="00CC44DC" w:rsidRDefault="00254785">
            <w:pPr>
              <w:rPr>
                <w:rFonts w:asciiTheme="minorEastAsia" w:eastAsiaTheme="minorEastAsia" w:hAnsiTheme="minorEastAsia"/>
              </w:rPr>
            </w:pPr>
          </w:p>
        </w:tc>
      </w:tr>
      <w:tr w:rsidR="00254785" w:rsidRPr="00CC44DC" w14:paraId="4D62EFA6"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F5EE6A5"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謝金</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6C32E12" w14:textId="77777777"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8CB3232" w14:textId="77777777"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65170D9" w14:textId="77777777" w:rsidR="00254785" w:rsidRPr="00CC44DC" w:rsidRDefault="00254785">
            <w:pPr>
              <w:rPr>
                <w:rFonts w:asciiTheme="minorEastAsia" w:eastAsiaTheme="minorEastAsia" w:hAnsiTheme="minorEastAsia"/>
              </w:rPr>
            </w:pPr>
          </w:p>
        </w:tc>
      </w:tr>
      <w:tr w:rsidR="00254785" w:rsidRPr="00CC44DC" w14:paraId="505EA6F9"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790A3B2"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外注費</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2E4CF30" w14:textId="77777777"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EED3104" w14:textId="77777777"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C7E325B" w14:textId="77777777" w:rsidR="00254785" w:rsidRPr="00CC44DC" w:rsidRDefault="00254785">
            <w:pPr>
              <w:rPr>
                <w:rFonts w:asciiTheme="minorEastAsia" w:eastAsiaTheme="minorEastAsia" w:hAnsiTheme="minorEastAsia"/>
              </w:rPr>
            </w:pPr>
          </w:p>
        </w:tc>
      </w:tr>
      <w:tr w:rsidR="00254785" w:rsidRPr="00CC44DC" w14:paraId="6647A2D7" w14:textId="2AF59C5F"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A387719" w14:textId="2180B1E9"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人件費</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33DCF5A" w14:textId="6135EB7E"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5487E4C" w14:textId="6C983549"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921F1D7" w14:textId="26411CAB" w:rsidR="00254785" w:rsidRPr="00CC44DC" w:rsidRDefault="00254785">
            <w:pPr>
              <w:rPr>
                <w:rFonts w:asciiTheme="minorEastAsia" w:eastAsiaTheme="minorEastAsia" w:hAnsiTheme="minorEastAsia"/>
              </w:rPr>
            </w:pPr>
          </w:p>
        </w:tc>
      </w:tr>
      <w:tr w:rsidR="00254785" w:rsidRPr="00CC44DC" w14:paraId="3D868FE8"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BF726D3"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その他</w:t>
            </w:r>
            <w:proofErr w:type="spellEnd"/>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3995016" w14:textId="77777777"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BA210F8" w14:textId="77777777"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371BDAF" w14:textId="77777777" w:rsidR="00254785" w:rsidRPr="00CC44DC" w:rsidRDefault="00254785">
            <w:pPr>
              <w:rPr>
                <w:rFonts w:asciiTheme="minorEastAsia" w:eastAsiaTheme="minorEastAsia" w:hAnsiTheme="minorEastAsia"/>
              </w:rPr>
            </w:pPr>
          </w:p>
        </w:tc>
      </w:tr>
      <w:tr w:rsidR="00254785" w:rsidRPr="00CC44DC" w14:paraId="3081669B" w14:textId="77777777" w:rsidTr="007866CA">
        <w:trPr>
          <w:jc w:val="center"/>
        </w:trPr>
        <w:tc>
          <w:tcPr>
            <w:tcW w:w="26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E4B8CFF" w14:textId="77777777" w:rsidR="00254785" w:rsidRPr="00CC44DC" w:rsidRDefault="00A41EBA">
            <w:pPr>
              <w:rPr>
                <w:rFonts w:asciiTheme="minorEastAsia" w:eastAsiaTheme="minorEastAsia" w:hAnsiTheme="minorEastAsia"/>
              </w:rPr>
            </w:pPr>
            <w:r w:rsidRPr="00CC44DC">
              <w:rPr>
                <w:rFonts w:asciiTheme="minorEastAsia" w:eastAsiaTheme="minorEastAsia" w:hAnsiTheme="minorEastAsia"/>
                <w:sz w:val="22"/>
              </w:rPr>
              <w:t>計</w:t>
            </w:r>
          </w:p>
        </w:tc>
        <w:tc>
          <w:tcPr>
            <w:tcW w:w="292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36D0B0B" w14:textId="77777777" w:rsidR="00254785" w:rsidRPr="00CC44DC" w:rsidRDefault="00254785">
            <w:pPr>
              <w:rPr>
                <w:rFonts w:asciiTheme="minorEastAsia" w:eastAsiaTheme="minorEastAsia" w:hAnsiTheme="minorEastAsia"/>
              </w:rPr>
            </w:pPr>
          </w:p>
        </w:tc>
        <w:tc>
          <w:tcPr>
            <w:tcW w:w="184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94DA14D" w14:textId="77777777" w:rsidR="00254785" w:rsidRPr="00CC44DC" w:rsidRDefault="00254785">
            <w:pPr>
              <w:rPr>
                <w:rFonts w:asciiTheme="minorEastAsia" w:eastAsiaTheme="minorEastAsia" w:hAnsiTheme="minorEastAsia"/>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6231EDEC" w14:textId="77777777" w:rsidR="00254785" w:rsidRPr="00CC44DC" w:rsidRDefault="00254785">
            <w:pPr>
              <w:rPr>
                <w:rFonts w:asciiTheme="minorEastAsia" w:eastAsiaTheme="minorEastAsia" w:hAnsiTheme="minorEastAsia"/>
              </w:rPr>
            </w:pPr>
          </w:p>
        </w:tc>
      </w:tr>
    </w:tbl>
    <w:p w14:paraId="0563F327" w14:textId="67EB9DF3" w:rsidR="00254785" w:rsidRPr="00476531" w:rsidRDefault="00A41EBA">
      <w:pPr>
        <w:rPr>
          <w:rFonts w:asciiTheme="minorEastAsia" w:eastAsiaTheme="minorEastAsia" w:hAnsiTheme="minorEastAsia"/>
          <w:sz w:val="20"/>
          <w:szCs w:val="18"/>
          <w:lang w:eastAsia="ja-JP"/>
        </w:rPr>
      </w:pPr>
      <w:r w:rsidRPr="00476531">
        <w:rPr>
          <w:rFonts w:asciiTheme="minorEastAsia" w:eastAsiaTheme="minorEastAsia" w:hAnsiTheme="minorEastAsia"/>
          <w:sz w:val="18"/>
          <w:szCs w:val="18"/>
          <w:lang w:eastAsia="ja-JP"/>
        </w:rPr>
        <w:t>※税抜の金額で記載してください。合計金額は</w:t>
      </w:r>
      <w:r w:rsidR="00B923DA" w:rsidRPr="00476531">
        <w:rPr>
          <w:rFonts w:asciiTheme="minorEastAsia" w:eastAsiaTheme="minorEastAsia" w:hAnsiTheme="minorEastAsia" w:hint="eastAsia"/>
          <w:sz w:val="18"/>
          <w:szCs w:val="18"/>
          <w:lang w:eastAsia="ja-JP"/>
        </w:rPr>
        <w:t>原則として</w:t>
      </w:r>
      <w:r w:rsidR="000F17C0" w:rsidRPr="00476531">
        <w:rPr>
          <w:rFonts w:asciiTheme="minorEastAsia" w:eastAsiaTheme="minorEastAsia" w:hAnsiTheme="minorEastAsia"/>
          <w:sz w:val="18"/>
          <w:szCs w:val="18"/>
          <w:lang w:eastAsia="ja-JP"/>
        </w:rPr>
        <w:t>1</w:t>
      </w:r>
      <w:r w:rsidRPr="00476531">
        <w:rPr>
          <w:rFonts w:asciiTheme="minorEastAsia" w:eastAsiaTheme="minorEastAsia" w:hAnsiTheme="minorEastAsia"/>
          <w:sz w:val="18"/>
          <w:szCs w:val="18"/>
          <w:lang w:eastAsia="ja-JP"/>
        </w:rPr>
        <w:t>,</w:t>
      </w:r>
      <w:r w:rsidR="000F17C0" w:rsidRPr="00476531">
        <w:rPr>
          <w:rFonts w:asciiTheme="minorEastAsia" w:eastAsiaTheme="minorEastAsia" w:hAnsiTheme="minorEastAsia"/>
          <w:sz w:val="18"/>
          <w:szCs w:val="18"/>
          <w:lang w:eastAsia="ja-JP"/>
        </w:rPr>
        <w:t>000</w:t>
      </w:r>
      <w:r w:rsidRPr="00476531">
        <w:rPr>
          <w:rFonts w:asciiTheme="minorEastAsia" w:eastAsiaTheme="minorEastAsia" w:hAnsiTheme="minorEastAsia"/>
          <w:sz w:val="18"/>
          <w:szCs w:val="18"/>
          <w:lang w:eastAsia="ja-JP"/>
        </w:rPr>
        <w:t>万円（税抜）を</w:t>
      </w:r>
      <w:r w:rsidR="00B923DA" w:rsidRPr="00476531">
        <w:rPr>
          <w:rFonts w:asciiTheme="minorEastAsia" w:eastAsiaTheme="minorEastAsia" w:hAnsiTheme="minorEastAsia" w:hint="eastAsia"/>
          <w:sz w:val="18"/>
          <w:szCs w:val="18"/>
          <w:lang w:eastAsia="ja-JP"/>
        </w:rPr>
        <w:t>上限</w:t>
      </w:r>
      <w:r w:rsidRPr="00476531">
        <w:rPr>
          <w:rFonts w:asciiTheme="minorEastAsia" w:eastAsiaTheme="minorEastAsia" w:hAnsiTheme="minorEastAsia"/>
          <w:sz w:val="18"/>
          <w:szCs w:val="18"/>
          <w:lang w:eastAsia="ja-JP"/>
        </w:rPr>
        <w:t>としてください。</w:t>
      </w:r>
    </w:p>
    <w:p w14:paraId="6673C228" w14:textId="77777777" w:rsidR="00254785" w:rsidRPr="00476531" w:rsidRDefault="00A41EBA">
      <w:pPr>
        <w:rPr>
          <w:rFonts w:asciiTheme="minorEastAsia" w:eastAsiaTheme="minorEastAsia" w:hAnsiTheme="minorEastAsia"/>
          <w:sz w:val="20"/>
          <w:szCs w:val="18"/>
          <w:lang w:eastAsia="ja-JP"/>
        </w:rPr>
      </w:pPr>
      <w:r w:rsidRPr="00476531">
        <w:rPr>
          <w:rFonts w:asciiTheme="minorEastAsia" w:eastAsiaTheme="minorEastAsia" w:hAnsiTheme="minorEastAsia"/>
          <w:sz w:val="18"/>
          <w:szCs w:val="18"/>
          <w:lang w:eastAsia="ja-JP"/>
        </w:rPr>
        <w:t>※システム開発・改修費、クラウド・API利用料、広報制作費、外注費等の主要費目については、可能な範囲で積算根拠が分かるよう備考欄に記載してください。</w:t>
      </w:r>
    </w:p>
    <w:p w14:paraId="01EC7212" w14:textId="55177281" w:rsidR="00254785" w:rsidRPr="00476531" w:rsidRDefault="00A41EBA">
      <w:pPr>
        <w:rPr>
          <w:rFonts w:asciiTheme="minorEastAsia" w:eastAsiaTheme="minorEastAsia" w:hAnsiTheme="minorEastAsia"/>
          <w:sz w:val="20"/>
          <w:szCs w:val="18"/>
          <w:lang w:eastAsia="ja-JP"/>
        </w:rPr>
      </w:pPr>
      <w:r w:rsidRPr="00476531">
        <w:rPr>
          <w:rFonts w:asciiTheme="minorEastAsia" w:eastAsiaTheme="minorEastAsia" w:hAnsiTheme="minorEastAsia"/>
          <w:sz w:val="18"/>
          <w:szCs w:val="18"/>
          <w:lang w:eastAsia="ja-JP"/>
        </w:rPr>
        <w:t>※</w:t>
      </w:r>
      <w:r w:rsidR="009413CD">
        <w:rPr>
          <w:rFonts w:asciiTheme="minorEastAsia" w:eastAsiaTheme="minorEastAsia" w:hAnsiTheme="minorEastAsia" w:hint="eastAsia"/>
          <w:sz w:val="18"/>
          <w:szCs w:val="18"/>
          <w:lang w:eastAsia="ja-JP"/>
        </w:rPr>
        <w:t>選定</w:t>
      </w:r>
      <w:r w:rsidRPr="00476531">
        <w:rPr>
          <w:rFonts w:asciiTheme="minorEastAsia" w:eastAsiaTheme="minorEastAsia" w:hAnsiTheme="minorEastAsia"/>
          <w:sz w:val="18"/>
          <w:szCs w:val="18"/>
          <w:lang w:eastAsia="ja-JP"/>
        </w:rPr>
        <w:t>後、必要に応じて見積書等の提出を依頼する場合があります。</w:t>
      </w:r>
    </w:p>
    <w:p w14:paraId="66E0C17A" w14:textId="77777777" w:rsidR="00254785" w:rsidRPr="00CC44DC" w:rsidRDefault="00254785">
      <w:pPr>
        <w:rPr>
          <w:rFonts w:asciiTheme="minorEastAsia" w:eastAsiaTheme="minorEastAsia" w:hAnsiTheme="minorEastAsia"/>
          <w:lang w:eastAsia="ja-JP"/>
        </w:rPr>
      </w:pPr>
    </w:p>
    <w:p w14:paraId="576B5437" w14:textId="7F90A908" w:rsidR="00254785" w:rsidRPr="00476531" w:rsidRDefault="000F17C0">
      <w:pPr>
        <w:rPr>
          <w:rFonts w:asciiTheme="minorEastAsia" w:eastAsiaTheme="minorEastAsia" w:hAnsiTheme="minorEastAsia"/>
          <w:b/>
          <w:bCs/>
        </w:rPr>
      </w:pPr>
      <w:r w:rsidRPr="00476531">
        <w:rPr>
          <w:rFonts w:asciiTheme="minorEastAsia" w:eastAsiaTheme="minorEastAsia" w:hAnsiTheme="minorEastAsia"/>
          <w:b/>
          <w:bCs/>
        </w:rPr>
        <w:t>2</w:t>
      </w:r>
      <w:r w:rsidR="00A41EBA" w:rsidRPr="00476531">
        <w:rPr>
          <w:rFonts w:asciiTheme="minorEastAsia" w:eastAsiaTheme="minorEastAsia" w:hAnsiTheme="minorEastAsia"/>
          <w:b/>
          <w:bCs/>
        </w:rPr>
        <w:t>．備考</w:t>
      </w:r>
    </w:p>
    <w:tbl>
      <w:tblPr>
        <w:tblW w:w="0" w:type="auto"/>
        <w:jc w:val="center"/>
        <w:tblLayout w:type="fixed"/>
        <w:tblLook w:val="04A0" w:firstRow="1" w:lastRow="0" w:firstColumn="1" w:lastColumn="0" w:noHBand="0" w:noVBand="1"/>
      </w:tblPr>
      <w:tblGrid>
        <w:gridCol w:w="8504"/>
      </w:tblGrid>
      <w:tr w:rsidR="00254785" w:rsidRPr="00CC44DC" w14:paraId="21FE1CA4" w14:textId="77777777">
        <w:trPr>
          <w:jc w:val="center"/>
        </w:trPr>
        <w:tc>
          <w:tcPr>
            <w:tcW w:w="85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B8AAC3A" w14:textId="77777777"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lang w:eastAsia="ja-JP"/>
              </w:rPr>
              <w:t>一部費目のみが対象となった場合の対応方針</w:t>
            </w:r>
          </w:p>
        </w:tc>
      </w:tr>
      <w:tr w:rsidR="00254785" w:rsidRPr="00CC44DC" w14:paraId="5BDF0654" w14:textId="77777777">
        <w:trPr>
          <w:jc w:val="center"/>
        </w:trPr>
        <w:tc>
          <w:tcPr>
            <w:tcW w:w="85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C9D84D0" w14:textId="77777777"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（作成注）計上した費用の一部のみが本事業の対象となった場合に、事業内容の変更有無、自己負担又は他財源による対応予定等を記載してください。</w:t>
            </w:r>
          </w:p>
          <w:p w14:paraId="31FCF31C" w14:textId="77777777" w:rsidR="00254785" w:rsidRPr="00CC44DC" w:rsidRDefault="00254785">
            <w:pPr>
              <w:rPr>
                <w:rFonts w:asciiTheme="minorEastAsia" w:eastAsiaTheme="minorEastAsia" w:hAnsiTheme="minorEastAsia"/>
                <w:lang w:eastAsia="ja-JP"/>
              </w:rPr>
            </w:pPr>
          </w:p>
          <w:p w14:paraId="500740F4" w14:textId="77777777" w:rsidR="00254785" w:rsidRPr="00CC44DC" w:rsidRDefault="00254785">
            <w:pPr>
              <w:rPr>
                <w:rFonts w:asciiTheme="minorEastAsia" w:eastAsiaTheme="minorEastAsia" w:hAnsiTheme="minorEastAsia"/>
                <w:lang w:eastAsia="ja-JP"/>
              </w:rPr>
            </w:pPr>
          </w:p>
          <w:p w14:paraId="4153AAEE" w14:textId="77777777" w:rsidR="00254785" w:rsidRPr="00CC44DC" w:rsidRDefault="00254785">
            <w:pPr>
              <w:rPr>
                <w:rFonts w:asciiTheme="minorEastAsia" w:eastAsiaTheme="minorEastAsia" w:hAnsiTheme="minorEastAsia"/>
                <w:lang w:eastAsia="ja-JP"/>
              </w:rPr>
            </w:pPr>
          </w:p>
          <w:p w14:paraId="41D14194" w14:textId="77777777" w:rsidR="00254785" w:rsidRPr="00CC44DC" w:rsidRDefault="00254785">
            <w:pPr>
              <w:rPr>
                <w:rFonts w:asciiTheme="minorEastAsia" w:eastAsiaTheme="minorEastAsia" w:hAnsiTheme="minorEastAsia"/>
                <w:lang w:eastAsia="ja-JP"/>
              </w:rPr>
            </w:pPr>
          </w:p>
          <w:p w14:paraId="13CDB1CC" w14:textId="77777777" w:rsidR="00254785" w:rsidRPr="00CC44DC" w:rsidRDefault="00254785">
            <w:pPr>
              <w:rPr>
                <w:rFonts w:asciiTheme="minorEastAsia" w:eastAsiaTheme="minorEastAsia" w:hAnsiTheme="minorEastAsia"/>
                <w:lang w:eastAsia="ja-JP"/>
              </w:rPr>
            </w:pPr>
          </w:p>
          <w:p w14:paraId="552A8938" w14:textId="77777777" w:rsidR="00254785" w:rsidRPr="00CC44DC" w:rsidRDefault="00254785">
            <w:pPr>
              <w:rPr>
                <w:rFonts w:asciiTheme="minorEastAsia" w:eastAsiaTheme="minorEastAsia" w:hAnsiTheme="minorEastAsia"/>
                <w:lang w:eastAsia="ja-JP"/>
              </w:rPr>
            </w:pPr>
          </w:p>
        </w:tc>
      </w:tr>
    </w:tbl>
    <w:p w14:paraId="1602AE51" w14:textId="77777777"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lang w:eastAsia="ja-JP"/>
        </w:rPr>
        <w:br w:type="page"/>
      </w:r>
    </w:p>
    <w:p w14:paraId="4FC169FE" w14:textId="195B825F" w:rsidR="00254785" w:rsidRPr="00CC44DC" w:rsidRDefault="00A41EBA">
      <w:pPr>
        <w:pageBreakBefore/>
        <w:jc w:val="right"/>
        <w:rPr>
          <w:rFonts w:asciiTheme="minorEastAsia" w:eastAsiaTheme="minorEastAsia" w:hAnsiTheme="minorEastAsia"/>
          <w:lang w:eastAsia="ja-JP"/>
        </w:rPr>
      </w:pPr>
      <w:r w:rsidRPr="00CC44DC">
        <w:rPr>
          <w:rFonts w:asciiTheme="minorEastAsia" w:eastAsiaTheme="minorEastAsia" w:hAnsiTheme="minorEastAsia"/>
          <w:lang w:eastAsia="ja-JP"/>
        </w:rPr>
        <w:t>（様式</w:t>
      </w:r>
      <w:r w:rsidR="000F17C0">
        <w:rPr>
          <w:rFonts w:asciiTheme="minorEastAsia" w:eastAsiaTheme="minorEastAsia" w:hAnsiTheme="minorEastAsia" w:hint="eastAsia"/>
          <w:lang w:eastAsia="ja-JP"/>
        </w:rPr>
        <w:t>2</w:t>
      </w:r>
      <w:r w:rsidR="00384884">
        <w:rPr>
          <w:rFonts w:asciiTheme="minorEastAsia" w:eastAsiaTheme="minorEastAsia" w:hAnsiTheme="minorEastAsia" w:hint="eastAsia"/>
          <w:lang w:eastAsia="ja-JP"/>
        </w:rPr>
        <w:t>－</w:t>
      </w:r>
      <w:r w:rsidR="000F17C0">
        <w:rPr>
          <w:rFonts w:asciiTheme="minorEastAsia" w:eastAsiaTheme="minorEastAsia" w:hAnsiTheme="minorEastAsia" w:cs="ＭＳ 明朝" w:hint="eastAsia"/>
          <w:lang w:eastAsia="ja-JP"/>
        </w:rPr>
        <w:t>4</w:t>
      </w:r>
      <w:r w:rsidRPr="00CC44DC">
        <w:rPr>
          <w:rFonts w:asciiTheme="minorEastAsia" w:eastAsiaTheme="minorEastAsia" w:hAnsiTheme="minorEastAsia"/>
          <w:lang w:eastAsia="ja-JP"/>
        </w:rPr>
        <w:t>）</w:t>
      </w:r>
    </w:p>
    <w:p w14:paraId="4A0C0A3E" w14:textId="77777777" w:rsidR="00254785" w:rsidRPr="00CC44DC" w:rsidRDefault="00254785">
      <w:pPr>
        <w:rPr>
          <w:rFonts w:asciiTheme="minorEastAsia" w:eastAsiaTheme="minorEastAsia" w:hAnsiTheme="minorEastAsia"/>
          <w:lang w:eastAsia="ja-JP"/>
        </w:rPr>
      </w:pPr>
    </w:p>
    <w:p w14:paraId="4AF1C59D" w14:textId="7DA4DD0F" w:rsidR="00254785" w:rsidRPr="00CC44DC" w:rsidRDefault="008226A7">
      <w:pPr>
        <w:jc w:val="center"/>
        <w:rPr>
          <w:rFonts w:asciiTheme="minorEastAsia" w:eastAsiaTheme="minorEastAsia" w:hAnsiTheme="minorEastAsia"/>
          <w:lang w:eastAsia="ja-JP"/>
        </w:rPr>
      </w:pPr>
      <w:r>
        <w:rPr>
          <w:rFonts w:asciiTheme="minorEastAsia" w:eastAsiaTheme="minorEastAsia" w:hAnsiTheme="minorEastAsia" w:hint="eastAsia"/>
          <w:lang w:eastAsia="ja-JP"/>
        </w:rPr>
        <w:t>応募</w:t>
      </w:r>
      <w:r w:rsidR="00A41EBA" w:rsidRPr="00CC44DC">
        <w:rPr>
          <w:rFonts w:asciiTheme="minorEastAsia" w:eastAsiaTheme="minorEastAsia" w:hAnsiTheme="minorEastAsia"/>
          <w:lang w:eastAsia="ja-JP"/>
        </w:rPr>
        <w:t>団体</w:t>
      </w:r>
      <w:r>
        <w:rPr>
          <w:rFonts w:asciiTheme="minorEastAsia" w:eastAsiaTheme="minorEastAsia" w:hAnsiTheme="minorEastAsia" w:hint="eastAsia"/>
          <w:lang w:eastAsia="ja-JP"/>
        </w:rPr>
        <w:t>及び実装パートナー自治体</w:t>
      </w:r>
      <w:r w:rsidR="00A41EBA" w:rsidRPr="00CC44DC">
        <w:rPr>
          <w:rFonts w:asciiTheme="minorEastAsia" w:eastAsiaTheme="minorEastAsia" w:hAnsiTheme="minorEastAsia"/>
          <w:lang w:eastAsia="ja-JP"/>
        </w:rPr>
        <w:t>概要</w:t>
      </w:r>
    </w:p>
    <w:p w14:paraId="3836F0C0" w14:textId="77777777" w:rsidR="00254785" w:rsidRPr="00CC44DC" w:rsidRDefault="00254785">
      <w:pPr>
        <w:rPr>
          <w:rFonts w:asciiTheme="minorEastAsia" w:eastAsiaTheme="minorEastAsia" w:hAnsiTheme="minorEastAsia"/>
          <w:lang w:eastAsia="ja-JP"/>
        </w:rPr>
      </w:pPr>
    </w:p>
    <w:p w14:paraId="2EBED1FD" w14:textId="66A52364" w:rsidR="00254785" w:rsidRPr="00CC44DC" w:rsidRDefault="000F17C0">
      <w:pPr>
        <w:rPr>
          <w:rFonts w:asciiTheme="minorEastAsia" w:eastAsiaTheme="minorEastAsia" w:hAnsiTheme="minorEastAsia"/>
        </w:rPr>
      </w:pPr>
      <w:r>
        <w:rPr>
          <w:rFonts w:asciiTheme="minorEastAsia" w:eastAsiaTheme="minorEastAsia" w:hAnsiTheme="minorEastAsia"/>
          <w:b/>
        </w:rPr>
        <w:t>1</w:t>
      </w:r>
      <w:r w:rsidR="00A41EBA" w:rsidRPr="00CC44DC">
        <w:rPr>
          <w:rFonts w:asciiTheme="minorEastAsia" w:eastAsiaTheme="minorEastAsia" w:hAnsiTheme="minorEastAsia"/>
          <w:b/>
        </w:rPr>
        <w:t>．</w:t>
      </w:r>
      <w:r w:rsidR="008226A7">
        <w:rPr>
          <w:rFonts w:asciiTheme="minorEastAsia" w:eastAsiaTheme="minorEastAsia" w:hAnsiTheme="minorEastAsia" w:hint="eastAsia"/>
          <w:b/>
          <w:lang w:eastAsia="ja-JP"/>
        </w:rPr>
        <w:t>応募</w:t>
      </w:r>
      <w:proofErr w:type="spellStart"/>
      <w:r w:rsidR="00A41EBA" w:rsidRPr="00CC44DC">
        <w:rPr>
          <w:rFonts w:asciiTheme="minorEastAsia" w:eastAsiaTheme="minorEastAsia" w:hAnsiTheme="minorEastAsia"/>
          <w:b/>
        </w:rPr>
        <w:t>団体概要</w:t>
      </w:r>
      <w:proofErr w:type="spellEnd"/>
    </w:p>
    <w:tbl>
      <w:tblPr>
        <w:tblW w:w="0" w:type="auto"/>
        <w:jc w:val="center"/>
        <w:tblLayout w:type="fixed"/>
        <w:tblLook w:val="04A0" w:firstRow="1" w:lastRow="0" w:firstColumn="1" w:lastColumn="0" w:noHBand="0" w:noVBand="1"/>
      </w:tblPr>
      <w:tblGrid>
        <w:gridCol w:w="1984"/>
        <w:gridCol w:w="6520"/>
      </w:tblGrid>
      <w:tr w:rsidR="00254785" w:rsidRPr="00CC44DC" w14:paraId="69144809"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698AA163"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法人名・団体名</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65E41F0" w14:textId="77777777" w:rsidR="00254785" w:rsidRPr="00CC44DC" w:rsidRDefault="00254785">
            <w:pPr>
              <w:rPr>
                <w:rFonts w:asciiTheme="minorEastAsia" w:eastAsiaTheme="minorEastAsia" w:hAnsiTheme="minorEastAsia"/>
              </w:rPr>
            </w:pPr>
          </w:p>
        </w:tc>
      </w:tr>
      <w:tr w:rsidR="00254785" w:rsidRPr="00CC44DC" w14:paraId="552B02EF"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4A1C75C8"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所在地</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0DF64CE" w14:textId="77777777" w:rsidR="00254785" w:rsidRPr="00CC44DC" w:rsidRDefault="00254785">
            <w:pPr>
              <w:rPr>
                <w:rFonts w:asciiTheme="minorEastAsia" w:eastAsiaTheme="minorEastAsia" w:hAnsiTheme="minorEastAsia"/>
              </w:rPr>
            </w:pPr>
          </w:p>
        </w:tc>
      </w:tr>
      <w:tr w:rsidR="00254785" w:rsidRPr="00CC44DC" w14:paraId="03C1E8B3"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6E1C6B54"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代表者役職・氏名</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34E73EB" w14:textId="77777777" w:rsidR="00254785" w:rsidRPr="00CC44DC" w:rsidRDefault="00254785">
            <w:pPr>
              <w:rPr>
                <w:rFonts w:asciiTheme="minorEastAsia" w:eastAsiaTheme="minorEastAsia" w:hAnsiTheme="minorEastAsia"/>
              </w:rPr>
            </w:pPr>
          </w:p>
        </w:tc>
      </w:tr>
      <w:tr w:rsidR="00254785" w:rsidRPr="00CC44DC" w14:paraId="6BF79143"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4108C4D6"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設立年月</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8742D39" w14:textId="77777777" w:rsidR="00254785" w:rsidRPr="00CC44DC" w:rsidRDefault="00254785">
            <w:pPr>
              <w:rPr>
                <w:rFonts w:asciiTheme="minorEastAsia" w:eastAsiaTheme="minorEastAsia" w:hAnsiTheme="minorEastAsia"/>
              </w:rPr>
            </w:pPr>
          </w:p>
        </w:tc>
      </w:tr>
      <w:tr w:rsidR="00254785" w:rsidRPr="00CC44DC" w14:paraId="2B53075F"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138CA1F7"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資本金等</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52E467E" w14:textId="77777777" w:rsidR="00254785" w:rsidRPr="00CC44DC" w:rsidRDefault="00254785">
            <w:pPr>
              <w:rPr>
                <w:rFonts w:asciiTheme="minorEastAsia" w:eastAsiaTheme="minorEastAsia" w:hAnsiTheme="minorEastAsia"/>
              </w:rPr>
            </w:pPr>
          </w:p>
        </w:tc>
      </w:tr>
      <w:tr w:rsidR="00254785" w:rsidRPr="00CC44DC" w14:paraId="6C7B8700"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2B4E98CF"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従業員数</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01491A1D" w14:textId="77777777" w:rsidR="00254785" w:rsidRPr="00CC44DC" w:rsidRDefault="00254785">
            <w:pPr>
              <w:rPr>
                <w:rFonts w:asciiTheme="minorEastAsia" w:eastAsiaTheme="minorEastAsia" w:hAnsiTheme="minorEastAsia"/>
              </w:rPr>
            </w:pPr>
          </w:p>
        </w:tc>
      </w:tr>
      <w:tr w:rsidR="00254785" w:rsidRPr="00CC44DC" w14:paraId="7D024E12"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9F6FB3E"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rPr>
              <w:t>主な業務内容</w:t>
            </w:r>
            <w:proofErr w:type="spellEnd"/>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31162A5" w14:textId="77777777" w:rsidR="00254785" w:rsidRPr="00CC44DC" w:rsidRDefault="00254785">
            <w:pPr>
              <w:rPr>
                <w:rFonts w:asciiTheme="minorEastAsia" w:eastAsiaTheme="minorEastAsia" w:hAnsiTheme="minorEastAsia"/>
              </w:rPr>
            </w:pPr>
          </w:p>
        </w:tc>
      </w:tr>
      <w:tr w:rsidR="00254785" w:rsidRPr="00CC44DC" w14:paraId="00DF1B8E" w14:textId="77777777" w:rsidTr="38E8576F">
        <w:trPr>
          <w:jc w:val="center"/>
        </w:trPr>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C7A0BBD" w14:textId="3DCBB9C3" w:rsidR="00254785" w:rsidRPr="00CC44DC" w:rsidRDefault="00A41EBA" w:rsidP="38E8576F">
            <w:pPr>
              <w:rPr>
                <w:rFonts w:asciiTheme="minorEastAsia" w:eastAsiaTheme="minorEastAsia" w:hAnsiTheme="minorEastAsia"/>
                <w:lang w:eastAsia="ja-JP"/>
              </w:rPr>
            </w:pPr>
            <w:r w:rsidRPr="38E8576F">
              <w:rPr>
                <w:rFonts w:asciiTheme="minorEastAsia" w:eastAsiaTheme="minorEastAsia" w:hAnsiTheme="minorEastAsia"/>
                <w:lang w:eastAsia="ja-JP"/>
              </w:rPr>
              <w:t>本事業で活用する</w:t>
            </w:r>
            <w:r w:rsidR="00540A77" w:rsidRPr="00540A77">
              <w:rPr>
                <w:rFonts w:asciiTheme="minorEastAsia" w:eastAsiaTheme="minorEastAsia" w:hAnsiTheme="minorEastAsia"/>
                <w:lang w:eastAsia="ja-JP"/>
              </w:rPr>
              <w:t>既存の</w:t>
            </w:r>
            <w:r w:rsidR="00540A77" w:rsidRPr="00540A77">
              <w:rPr>
                <w:rFonts w:asciiTheme="minorEastAsia" w:eastAsiaTheme="minorEastAsia" w:hAnsiTheme="minorEastAsia"/>
                <w:i/>
                <w:iCs/>
                <w:lang w:eastAsia="ja-JP"/>
              </w:rPr>
              <w:t>ごみ排出に係る情報提供ツール</w:t>
            </w:r>
            <w:r w:rsidRPr="38E8576F">
              <w:rPr>
                <w:rFonts w:asciiTheme="minorEastAsia" w:eastAsiaTheme="minorEastAsia" w:hAnsiTheme="minorEastAsia"/>
                <w:lang w:eastAsia="ja-JP"/>
              </w:rPr>
              <w:t>（該当する場合）</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1212D99" w14:textId="77777777" w:rsidR="00254785" w:rsidRPr="00CC44DC" w:rsidRDefault="00254785">
            <w:pPr>
              <w:rPr>
                <w:rFonts w:asciiTheme="minorEastAsia" w:eastAsiaTheme="minorEastAsia" w:hAnsiTheme="minorEastAsia"/>
                <w:lang w:eastAsia="ja-JP"/>
              </w:rPr>
            </w:pPr>
          </w:p>
        </w:tc>
      </w:tr>
    </w:tbl>
    <w:p w14:paraId="5F0ED1F5" w14:textId="77777777" w:rsidR="00254785" w:rsidRPr="00CC44DC" w:rsidRDefault="00254785">
      <w:pPr>
        <w:rPr>
          <w:rFonts w:asciiTheme="minorEastAsia" w:eastAsiaTheme="minorEastAsia" w:hAnsiTheme="minorEastAsia"/>
          <w:lang w:eastAsia="ja-JP"/>
        </w:rPr>
      </w:pPr>
    </w:p>
    <w:p w14:paraId="56999691" w14:textId="77F67CDE" w:rsidR="00254785" w:rsidRPr="00CC44DC" w:rsidRDefault="000F17C0" w:rsidP="4BE99BFA">
      <w:pPr>
        <w:rPr>
          <w:rFonts w:asciiTheme="minorEastAsia" w:eastAsiaTheme="minorEastAsia" w:hAnsiTheme="minorEastAsia"/>
          <w:lang w:eastAsia="ja-JP"/>
        </w:rPr>
      </w:pPr>
      <w:r>
        <w:rPr>
          <w:rFonts w:asciiTheme="minorEastAsia" w:eastAsiaTheme="minorEastAsia" w:hAnsiTheme="minorEastAsia" w:hint="eastAsia"/>
          <w:b/>
          <w:bCs/>
          <w:lang w:eastAsia="ja-JP"/>
        </w:rPr>
        <w:t>2</w:t>
      </w:r>
      <w:r w:rsidR="00A41EBA" w:rsidRPr="4BE99BFA">
        <w:rPr>
          <w:rFonts w:asciiTheme="minorEastAsia" w:eastAsiaTheme="minorEastAsia" w:hAnsiTheme="minorEastAsia"/>
          <w:b/>
          <w:bCs/>
          <w:lang w:eastAsia="ja-JP"/>
        </w:rPr>
        <w:t>．本</w:t>
      </w:r>
      <w:r w:rsidR="0094209E">
        <w:rPr>
          <w:rFonts w:asciiTheme="minorEastAsia" w:eastAsiaTheme="minorEastAsia" w:hAnsiTheme="minorEastAsia" w:hint="eastAsia"/>
          <w:b/>
          <w:bCs/>
          <w:lang w:eastAsia="ja-JP"/>
        </w:rPr>
        <w:t>実証</w:t>
      </w:r>
      <w:r w:rsidR="00A41EBA" w:rsidRPr="4BE99BFA">
        <w:rPr>
          <w:rFonts w:asciiTheme="minorEastAsia" w:eastAsiaTheme="minorEastAsia" w:hAnsiTheme="minorEastAsia"/>
          <w:b/>
          <w:bCs/>
          <w:lang w:eastAsia="ja-JP"/>
        </w:rPr>
        <w:t>事業に従事する主たる担当者</w:t>
      </w:r>
    </w:p>
    <w:tbl>
      <w:tblPr>
        <w:tblW w:w="0" w:type="auto"/>
        <w:jc w:val="center"/>
        <w:tblLayout w:type="fixed"/>
        <w:tblLook w:val="04A0" w:firstRow="1" w:lastRow="0" w:firstColumn="1" w:lastColumn="0" w:noHBand="0" w:noVBand="1"/>
      </w:tblPr>
      <w:tblGrid>
        <w:gridCol w:w="2381"/>
        <w:gridCol w:w="6123"/>
      </w:tblGrid>
      <w:tr w:rsidR="00254785" w:rsidRPr="00CC44DC" w14:paraId="0AE4D3BC"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5D322E76"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氏名</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692D5362" w14:textId="77777777" w:rsidR="00254785" w:rsidRPr="00CC44DC" w:rsidRDefault="00254785">
            <w:pPr>
              <w:rPr>
                <w:rFonts w:asciiTheme="minorEastAsia" w:eastAsiaTheme="minorEastAsia" w:hAnsiTheme="minorEastAsia"/>
              </w:rPr>
            </w:pPr>
          </w:p>
        </w:tc>
      </w:tr>
      <w:tr w:rsidR="00254785" w:rsidRPr="00CC44DC" w14:paraId="01078550"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079B93D0"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所属・役職</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6825519" w14:textId="77777777" w:rsidR="00254785" w:rsidRPr="00CC44DC" w:rsidRDefault="00254785">
            <w:pPr>
              <w:rPr>
                <w:rFonts w:asciiTheme="minorEastAsia" w:eastAsiaTheme="minorEastAsia" w:hAnsiTheme="minorEastAsia"/>
              </w:rPr>
            </w:pPr>
          </w:p>
        </w:tc>
      </w:tr>
      <w:tr w:rsidR="00254785" w:rsidRPr="00CC44DC" w14:paraId="23AD116D"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189210D4"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経験年数</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69C426D" w14:textId="77777777" w:rsidR="00254785" w:rsidRPr="00CC44DC" w:rsidRDefault="00254785">
            <w:pPr>
              <w:rPr>
                <w:rFonts w:asciiTheme="minorEastAsia" w:eastAsiaTheme="minorEastAsia" w:hAnsiTheme="minorEastAsia"/>
              </w:rPr>
            </w:pPr>
          </w:p>
        </w:tc>
      </w:tr>
      <w:tr w:rsidR="00254785" w:rsidRPr="00CC44DC" w14:paraId="0E5756C0"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418238D9"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専門分野</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BCBA3CA" w14:textId="77777777" w:rsidR="00254785" w:rsidRPr="00CC44DC" w:rsidRDefault="00254785">
            <w:pPr>
              <w:rPr>
                <w:rFonts w:asciiTheme="minorEastAsia" w:eastAsiaTheme="minorEastAsia" w:hAnsiTheme="minorEastAsia"/>
              </w:rPr>
            </w:pPr>
          </w:p>
        </w:tc>
      </w:tr>
      <w:tr w:rsidR="00254785" w:rsidRPr="00CC44DC" w14:paraId="2D4FA422"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47A7B979" w14:textId="3ABE5230" w:rsidR="00254785" w:rsidRPr="00CC44DC" w:rsidRDefault="00142502">
            <w:pPr>
              <w:rPr>
                <w:rFonts w:asciiTheme="minorEastAsia" w:eastAsiaTheme="minorEastAsia" w:hAnsiTheme="minorEastAsia"/>
              </w:rPr>
            </w:pPr>
            <w:r>
              <w:rPr>
                <w:rFonts w:asciiTheme="minorEastAsia" w:eastAsiaTheme="minorEastAsia" w:hAnsiTheme="minorEastAsia" w:hint="eastAsia"/>
                <w:sz w:val="22"/>
                <w:lang w:eastAsia="ja-JP"/>
              </w:rPr>
              <w:t>保有</w:t>
            </w:r>
            <w:proofErr w:type="spellStart"/>
            <w:r w:rsidR="00A41EBA" w:rsidRPr="00CC44DC">
              <w:rPr>
                <w:rFonts w:asciiTheme="minorEastAsia" w:eastAsiaTheme="minorEastAsia" w:hAnsiTheme="minorEastAsia"/>
                <w:sz w:val="22"/>
              </w:rPr>
              <w:t>資格</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088339DE" w14:textId="77777777" w:rsidR="00254785" w:rsidRPr="00CC44DC" w:rsidRDefault="00254785">
            <w:pPr>
              <w:rPr>
                <w:rFonts w:asciiTheme="minorEastAsia" w:eastAsiaTheme="minorEastAsia" w:hAnsiTheme="minorEastAsia"/>
              </w:rPr>
            </w:pPr>
          </w:p>
        </w:tc>
      </w:tr>
      <w:tr w:rsidR="00254785" w:rsidRPr="00CC44DC" w14:paraId="1D9704E5"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635885D0"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本事業での役割</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5612781E" w14:textId="77777777" w:rsidR="00254785" w:rsidRPr="00CC44DC" w:rsidRDefault="00254785">
            <w:pPr>
              <w:rPr>
                <w:rFonts w:asciiTheme="minorEastAsia" w:eastAsiaTheme="minorEastAsia" w:hAnsiTheme="minorEastAsia"/>
              </w:rPr>
            </w:pPr>
          </w:p>
        </w:tc>
      </w:tr>
      <w:tr w:rsidR="00254785" w:rsidRPr="00CC44DC" w14:paraId="4BCDEDCF"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45A3918B" w14:textId="77777777" w:rsidR="00254785" w:rsidRPr="00CC44DC" w:rsidRDefault="00A41EBA">
            <w:pPr>
              <w:rPr>
                <w:rFonts w:asciiTheme="minorEastAsia" w:eastAsiaTheme="minorEastAsia" w:hAnsiTheme="minorEastAsia"/>
              </w:rPr>
            </w:pPr>
            <w:proofErr w:type="spellStart"/>
            <w:r w:rsidRPr="00CC44DC">
              <w:rPr>
                <w:rFonts w:asciiTheme="minorEastAsia" w:eastAsiaTheme="minorEastAsia" w:hAnsiTheme="minorEastAsia"/>
                <w:sz w:val="22"/>
              </w:rPr>
              <w:t>類似業務の実績</w:t>
            </w:r>
            <w:proofErr w:type="spellEnd"/>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F135EDC" w14:textId="77777777" w:rsidR="00254785" w:rsidRPr="00CC44DC" w:rsidRDefault="00254785">
            <w:pPr>
              <w:rPr>
                <w:rFonts w:asciiTheme="minorEastAsia" w:eastAsiaTheme="minorEastAsia" w:hAnsiTheme="minorEastAsia"/>
              </w:rPr>
            </w:pPr>
          </w:p>
          <w:p w14:paraId="152ADDD7" w14:textId="77777777" w:rsidR="00254785" w:rsidRPr="00CC44DC" w:rsidRDefault="00254785">
            <w:pPr>
              <w:rPr>
                <w:rFonts w:asciiTheme="minorEastAsia" w:eastAsiaTheme="minorEastAsia" w:hAnsiTheme="minorEastAsia"/>
              </w:rPr>
            </w:pPr>
          </w:p>
          <w:p w14:paraId="288D3243" w14:textId="77777777" w:rsidR="00254785" w:rsidRPr="00CC44DC" w:rsidRDefault="00254785">
            <w:pPr>
              <w:rPr>
                <w:rFonts w:asciiTheme="minorEastAsia" w:eastAsiaTheme="minorEastAsia" w:hAnsiTheme="minorEastAsia"/>
              </w:rPr>
            </w:pPr>
          </w:p>
        </w:tc>
      </w:tr>
      <w:tr w:rsidR="00254785" w:rsidRPr="00CC44DC" w14:paraId="023BF603" w14:textId="77777777" w:rsidTr="004B7647">
        <w:trPr>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36290441" w14:textId="77777777" w:rsidR="00254785" w:rsidRPr="00CC44DC" w:rsidRDefault="00A41EBA">
            <w:pPr>
              <w:rPr>
                <w:rFonts w:asciiTheme="minorEastAsia" w:eastAsiaTheme="minorEastAsia" w:hAnsiTheme="minorEastAsia"/>
                <w:lang w:eastAsia="ja-JP"/>
              </w:rPr>
            </w:pPr>
            <w:r w:rsidRPr="00CC44DC">
              <w:rPr>
                <w:rFonts w:asciiTheme="minorEastAsia" w:eastAsiaTheme="minorEastAsia" w:hAnsiTheme="minorEastAsia"/>
                <w:sz w:val="22"/>
                <w:lang w:eastAsia="ja-JP"/>
              </w:rPr>
              <w:t>主な手持ち業務の状況</w:t>
            </w:r>
          </w:p>
        </w:tc>
        <w:tc>
          <w:tcPr>
            <w:tcW w:w="612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5E94F439" w14:textId="77777777" w:rsidR="00254785" w:rsidRPr="00CC44DC" w:rsidRDefault="00254785">
            <w:pPr>
              <w:rPr>
                <w:rFonts w:asciiTheme="minorEastAsia" w:eastAsiaTheme="minorEastAsia" w:hAnsiTheme="minorEastAsia"/>
                <w:lang w:eastAsia="ja-JP"/>
              </w:rPr>
            </w:pPr>
          </w:p>
          <w:p w14:paraId="136A1AE8" w14:textId="77777777" w:rsidR="00254785" w:rsidRPr="00CC44DC" w:rsidRDefault="00254785">
            <w:pPr>
              <w:rPr>
                <w:rFonts w:asciiTheme="minorEastAsia" w:eastAsiaTheme="minorEastAsia" w:hAnsiTheme="minorEastAsia"/>
                <w:lang w:eastAsia="ja-JP"/>
              </w:rPr>
            </w:pPr>
          </w:p>
          <w:p w14:paraId="6896F4D8" w14:textId="77777777" w:rsidR="00254785" w:rsidRPr="00CC44DC" w:rsidRDefault="00254785">
            <w:pPr>
              <w:rPr>
                <w:rFonts w:asciiTheme="minorEastAsia" w:eastAsiaTheme="minorEastAsia" w:hAnsiTheme="minorEastAsia"/>
                <w:lang w:eastAsia="ja-JP"/>
              </w:rPr>
            </w:pPr>
          </w:p>
        </w:tc>
      </w:tr>
    </w:tbl>
    <w:p w14:paraId="51598803" w14:textId="244317E9" w:rsidR="00254785" w:rsidRPr="00476531" w:rsidRDefault="004E3D25">
      <w:pPr>
        <w:rPr>
          <w:rFonts w:asciiTheme="minorEastAsia" w:eastAsiaTheme="minorEastAsia" w:hAnsiTheme="minorEastAsia"/>
          <w:sz w:val="21"/>
          <w:szCs w:val="20"/>
          <w:lang w:eastAsia="ja-JP"/>
        </w:rPr>
      </w:pPr>
      <w:r w:rsidRPr="00476531">
        <w:rPr>
          <w:rFonts w:asciiTheme="minorEastAsia" w:eastAsiaTheme="minorEastAsia" w:hAnsiTheme="minorEastAsia" w:hint="eastAsia"/>
          <w:sz w:val="18"/>
          <w:szCs w:val="20"/>
          <w:lang w:eastAsia="ja-JP"/>
        </w:rPr>
        <w:t>※</w:t>
      </w:r>
      <w:r w:rsidR="00C04323" w:rsidRPr="00476531">
        <w:rPr>
          <w:rFonts w:asciiTheme="minorEastAsia" w:eastAsiaTheme="minorEastAsia" w:hAnsiTheme="minorEastAsia" w:hint="eastAsia"/>
          <w:sz w:val="18"/>
          <w:szCs w:val="20"/>
          <w:lang w:eastAsia="ja-JP"/>
        </w:rPr>
        <w:t>複数名</w:t>
      </w:r>
      <w:r w:rsidR="00E847F0" w:rsidRPr="00476531">
        <w:rPr>
          <w:rFonts w:asciiTheme="minorEastAsia" w:eastAsiaTheme="minorEastAsia" w:hAnsiTheme="minorEastAsia" w:hint="eastAsia"/>
          <w:sz w:val="18"/>
          <w:szCs w:val="20"/>
          <w:lang w:eastAsia="ja-JP"/>
        </w:rPr>
        <w:t>の主たる担当者を想定する場合、担当者ごとに記載してください</w:t>
      </w:r>
      <w:r w:rsidR="00866D47" w:rsidRPr="00476531">
        <w:rPr>
          <w:rFonts w:asciiTheme="minorEastAsia" w:eastAsiaTheme="minorEastAsia" w:hAnsiTheme="minorEastAsia"/>
          <w:sz w:val="18"/>
          <w:szCs w:val="20"/>
          <w:lang w:eastAsia="ja-JP"/>
        </w:rPr>
        <w:t>。</w:t>
      </w:r>
    </w:p>
    <w:p w14:paraId="0FDEB73A" w14:textId="77777777" w:rsidR="00866D47" w:rsidRPr="00C04323" w:rsidRDefault="00866D47">
      <w:pPr>
        <w:rPr>
          <w:rFonts w:asciiTheme="minorEastAsia" w:eastAsiaTheme="minorEastAsia" w:hAnsiTheme="minorEastAsia"/>
          <w:lang w:eastAsia="ja-JP"/>
        </w:rPr>
      </w:pPr>
    </w:p>
    <w:p w14:paraId="2113B4E2" w14:textId="3CF9087B" w:rsidR="008226A7" w:rsidRPr="003702E4" w:rsidRDefault="000F17C0" w:rsidP="008226A7">
      <w:pPr>
        <w:rPr>
          <w:rFonts w:ascii="ＭＳ 明朝" w:hAnsi="ＭＳ 明朝"/>
          <w:b/>
          <w:bCs/>
          <w:lang w:eastAsia="ja-JP"/>
        </w:rPr>
      </w:pPr>
      <w:r>
        <w:rPr>
          <w:rFonts w:ascii="ＭＳ 明朝" w:eastAsia="ＭＳ 明朝" w:hAnsi="ＭＳ 明朝" w:cs="ＭＳ 明朝" w:hint="eastAsia"/>
          <w:b/>
          <w:bCs/>
          <w:lang w:eastAsia="ja-JP"/>
        </w:rPr>
        <w:t>3</w:t>
      </w:r>
      <w:r w:rsidR="008226A7" w:rsidRPr="4BE99BFA">
        <w:rPr>
          <w:rFonts w:ascii="ＭＳ 明朝" w:hAnsi="ＭＳ 明朝"/>
          <w:b/>
          <w:bCs/>
          <w:lang w:eastAsia="ja-JP"/>
        </w:rPr>
        <w:t>．</w:t>
      </w:r>
      <w:r w:rsidR="008226A7" w:rsidRPr="4BE99BFA">
        <w:rPr>
          <w:rFonts w:ascii="ＭＳ 明朝" w:eastAsia="ＭＳ 明朝" w:hAnsi="ＭＳ 明朝" w:cs="ＭＳ 明朝"/>
          <w:b/>
          <w:bCs/>
          <w:lang w:eastAsia="ja-JP"/>
        </w:rPr>
        <w:t>実装パートナー自治体概要</w:t>
      </w:r>
    </w:p>
    <w:tbl>
      <w:tblPr>
        <w:tblW w:w="8504" w:type="dxa"/>
        <w:jc w:val="center"/>
        <w:tblLayout w:type="fixed"/>
        <w:tblLook w:val="04A0" w:firstRow="1" w:lastRow="0" w:firstColumn="1" w:lastColumn="0" w:noHBand="0" w:noVBand="1"/>
      </w:tblPr>
      <w:tblGrid>
        <w:gridCol w:w="2381"/>
        <w:gridCol w:w="6123"/>
      </w:tblGrid>
      <w:tr w:rsidR="008226A7" w14:paraId="48E2B703"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06A5F6E7" w14:textId="67EB2D14" w:rsidR="008226A7" w:rsidRPr="003702E4" w:rsidRDefault="008226A7" w:rsidP="00056434">
            <w:pPr>
              <w:rPr>
                <w:szCs w:val="24"/>
              </w:rPr>
            </w:pPr>
            <w:r>
              <w:rPr>
                <w:rFonts w:ascii="ＭＳ 明朝" w:eastAsia="ＭＳ 明朝" w:hAnsi="ＭＳ 明朝" w:cs="ＭＳ 明朝" w:hint="eastAsia"/>
                <w:szCs w:val="24"/>
                <w:lang w:eastAsia="ja-JP"/>
              </w:rPr>
              <w:t>自治体名</w:t>
            </w:r>
            <w:r w:rsidR="002D0C90">
              <w:rPr>
                <w:rFonts w:ascii="ＭＳ 明朝" w:eastAsia="ＭＳ 明朝" w:hAnsi="ＭＳ 明朝" w:cs="ＭＳ 明朝" w:hint="eastAsia"/>
                <w:szCs w:val="24"/>
                <w:lang w:eastAsia="ja-JP"/>
              </w:rPr>
              <w:t>※</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27FDA654" w14:textId="77777777" w:rsidR="008226A7" w:rsidRDefault="008226A7" w:rsidP="00056434"/>
        </w:tc>
      </w:tr>
      <w:tr w:rsidR="008226A7" w14:paraId="44067FC4"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4CCA09A7" w14:textId="5AD106F6" w:rsidR="008226A7" w:rsidRDefault="008226A7" w:rsidP="00056434">
            <w:pPr>
              <w:rPr>
                <w:rFonts w:ascii="ＭＳ 明朝" w:eastAsia="ＭＳ 明朝" w:hAnsi="ＭＳ 明朝" w:cs="ＭＳ 明朝"/>
                <w:szCs w:val="24"/>
                <w:lang w:eastAsia="ja-JP"/>
              </w:rPr>
            </w:pPr>
            <w:r>
              <w:rPr>
                <w:rFonts w:ascii="ＭＳ 明朝" w:eastAsia="ＭＳ 明朝" w:hAnsi="ＭＳ 明朝" w:cs="ＭＳ 明朝" w:hint="eastAsia"/>
                <w:szCs w:val="24"/>
                <w:lang w:eastAsia="ja-JP"/>
              </w:rPr>
              <w:t>担当部署名</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DE136F6" w14:textId="77777777" w:rsidR="008226A7" w:rsidRDefault="008226A7" w:rsidP="00056434"/>
        </w:tc>
      </w:tr>
      <w:tr w:rsidR="008226A7" w14:paraId="6A86F25F"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0C0EF402" w14:textId="511D033D" w:rsidR="008226A7" w:rsidRPr="00C27FC9" w:rsidRDefault="008226A7" w:rsidP="00056434">
            <w:pPr>
              <w:rPr>
                <w:rFonts w:eastAsiaTheme="minorEastAsia" w:hint="eastAsia"/>
                <w:szCs w:val="24"/>
                <w:lang w:eastAsia="ja-JP"/>
              </w:rPr>
            </w:pPr>
            <w:r>
              <w:rPr>
                <w:rFonts w:ascii="ＭＳ 明朝" w:eastAsia="ＭＳ 明朝" w:hAnsi="ＭＳ 明朝" w:cs="ＭＳ 明朝" w:hint="eastAsia"/>
                <w:szCs w:val="24"/>
                <w:lang w:eastAsia="ja-JP"/>
              </w:rPr>
              <w:t>役職</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34B3A328" w14:textId="77777777" w:rsidR="008226A7" w:rsidRDefault="008226A7" w:rsidP="00056434"/>
        </w:tc>
      </w:tr>
      <w:tr w:rsidR="008226A7" w14:paraId="11C281FD"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560D133B" w14:textId="23060FDD" w:rsidR="008226A7" w:rsidRPr="00C27FC9" w:rsidRDefault="00483BA3" w:rsidP="00056434">
            <w:pPr>
              <w:rPr>
                <w:rFonts w:eastAsiaTheme="minorEastAsia" w:hint="eastAsia"/>
                <w:szCs w:val="24"/>
                <w:lang w:eastAsia="ja-JP"/>
              </w:rPr>
            </w:pPr>
            <w:r>
              <w:rPr>
                <w:rFonts w:ascii="ＭＳ 明朝" w:eastAsia="ＭＳ 明朝" w:hAnsi="ＭＳ 明朝" w:cs="ＭＳ 明朝" w:hint="eastAsia"/>
                <w:szCs w:val="24"/>
                <w:lang w:eastAsia="ja-JP"/>
              </w:rPr>
              <w:t>担当者</w:t>
            </w:r>
            <w:r w:rsidR="008226A7">
              <w:rPr>
                <w:rFonts w:ascii="ＭＳ 明朝" w:eastAsia="ＭＳ 明朝" w:hAnsi="ＭＳ 明朝" w:cs="ＭＳ 明朝" w:hint="eastAsia"/>
                <w:szCs w:val="24"/>
                <w:lang w:eastAsia="ja-JP"/>
              </w:rPr>
              <w:t>氏名</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4EA7ADC7" w14:textId="77777777" w:rsidR="008226A7" w:rsidRDefault="008226A7" w:rsidP="00056434"/>
        </w:tc>
      </w:tr>
      <w:tr w:rsidR="008226A7" w14:paraId="08923207"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329337D4" w14:textId="77777777" w:rsidR="008226A7" w:rsidRPr="003702E4" w:rsidRDefault="008226A7" w:rsidP="00056434">
            <w:pPr>
              <w:rPr>
                <w:szCs w:val="24"/>
              </w:rPr>
            </w:pPr>
            <w:proofErr w:type="spellStart"/>
            <w:r>
              <w:rPr>
                <w:rFonts w:hint="eastAsia"/>
                <w:szCs w:val="24"/>
              </w:rPr>
              <w:t>電話番号</w:t>
            </w:r>
            <w:proofErr w:type="spellEnd"/>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54D19D73" w14:textId="77777777" w:rsidR="008226A7" w:rsidRDefault="008226A7" w:rsidP="00056434"/>
        </w:tc>
      </w:tr>
      <w:tr w:rsidR="008226A7" w14:paraId="23626934"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6B95E393" w14:textId="77777777" w:rsidR="008226A7" w:rsidRPr="003702E4" w:rsidRDefault="008226A7" w:rsidP="00056434">
            <w:pPr>
              <w:rPr>
                <w:szCs w:val="24"/>
              </w:rPr>
            </w:pPr>
            <w:r>
              <w:rPr>
                <w:rFonts w:hint="eastAsia"/>
                <w:szCs w:val="24"/>
              </w:rPr>
              <w:t>E-mail</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70485E9C" w14:textId="77777777" w:rsidR="008226A7" w:rsidRDefault="008226A7" w:rsidP="00056434"/>
        </w:tc>
      </w:tr>
      <w:tr w:rsidR="008226A7" w14:paraId="42481690" w14:textId="77777777" w:rsidTr="4BE99BFA">
        <w:trPr>
          <w:jc w:val="center"/>
        </w:trPr>
        <w:tc>
          <w:tcPr>
            <w:tcW w:w="2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100" w:type="dxa"/>
              <w:left w:w="120" w:type="dxa"/>
              <w:bottom w:w="100" w:type="dxa"/>
              <w:right w:w="120" w:type="dxa"/>
            </w:tcMar>
            <w:vAlign w:val="center"/>
          </w:tcPr>
          <w:p w14:paraId="634CE472" w14:textId="3A846893" w:rsidR="008226A7" w:rsidRDefault="008226A7" w:rsidP="00056434">
            <w:pPr>
              <w:rPr>
                <w:szCs w:val="24"/>
              </w:rPr>
            </w:pPr>
            <w:r>
              <w:rPr>
                <w:rFonts w:ascii="ＭＳ 明朝" w:eastAsia="ＭＳ 明朝" w:hAnsi="ＭＳ 明朝" w:cs="ＭＳ 明朝" w:hint="eastAsia"/>
                <w:szCs w:val="24"/>
                <w:lang w:eastAsia="ja-JP"/>
              </w:rPr>
              <w:t>自治体の人口規模</w:t>
            </w:r>
          </w:p>
        </w:tc>
        <w:tc>
          <w:tcPr>
            <w:tcW w:w="612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20" w:type="dxa"/>
              <w:bottom w:w="100" w:type="dxa"/>
              <w:right w:w="120" w:type="dxa"/>
            </w:tcMar>
            <w:vAlign w:val="center"/>
          </w:tcPr>
          <w:p w14:paraId="17E4DEE8" w14:textId="77777777" w:rsidR="008226A7" w:rsidRDefault="008226A7" w:rsidP="00056434"/>
        </w:tc>
      </w:tr>
    </w:tbl>
    <w:p w14:paraId="36B6D724" w14:textId="3A699559" w:rsidR="007A27BC" w:rsidRPr="009D7D98" w:rsidRDefault="007A27BC" w:rsidP="007A27BC">
      <w:pPr>
        <w:rPr>
          <w:rFonts w:asciiTheme="minorEastAsia" w:eastAsiaTheme="minorEastAsia" w:hAnsiTheme="minorEastAsia" w:cs="ＭＳ 明朝"/>
          <w:sz w:val="18"/>
          <w:szCs w:val="18"/>
          <w:lang w:eastAsia="ja-JP"/>
        </w:rPr>
      </w:pPr>
      <w:r w:rsidRPr="009D7D98">
        <w:rPr>
          <w:rFonts w:asciiTheme="minorEastAsia" w:eastAsiaTheme="minorEastAsia" w:hAnsiTheme="minorEastAsia" w:cs="ＭＳ 明朝" w:hint="eastAsia"/>
          <w:sz w:val="18"/>
          <w:szCs w:val="18"/>
          <w:lang w:eastAsia="ja-JP"/>
        </w:rPr>
        <w:t>※複数の実装パートナー自治体と連携する場合、自治体</w:t>
      </w:r>
      <w:r w:rsidR="002D0C90" w:rsidRPr="009D7D98">
        <w:rPr>
          <w:rFonts w:asciiTheme="minorEastAsia" w:eastAsiaTheme="minorEastAsia" w:hAnsiTheme="minorEastAsia" w:cs="ＭＳ 明朝" w:hint="eastAsia"/>
          <w:sz w:val="18"/>
          <w:szCs w:val="18"/>
          <w:lang w:eastAsia="ja-JP"/>
        </w:rPr>
        <w:t>ごとに</w:t>
      </w:r>
      <w:r w:rsidRPr="009D7D98">
        <w:rPr>
          <w:rFonts w:asciiTheme="minorEastAsia" w:eastAsiaTheme="minorEastAsia" w:hAnsiTheme="minorEastAsia" w:cs="ＭＳ 明朝" w:hint="eastAsia"/>
          <w:sz w:val="18"/>
          <w:szCs w:val="18"/>
          <w:lang w:eastAsia="ja-JP"/>
        </w:rPr>
        <w:t>記載してください。</w:t>
      </w:r>
    </w:p>
    <w:p w14:paraId="06CC11EB" w14:textId="77777777" w:rsidR="008226A7" w:rsidRDefault="008226A7">
      <w:pPr>
        <w:rPr>
          <w:rFonts w:asciiTheme="minorEastAsia" w:eastAsiaTheme="minorEastAsia" w:hAnsiTheme="minorEastAsia"/>
          <w:lang w:eastAsia="ja-JP"/>
        </w:rPr>
      </w:pPr>
    </w:p>
    <w:p w14:paraId="4E0AD039" w14:textId="38C7316C" w:rsidR="00DA3F52" w:rsidRPr="00CC44DC" w:rsidRDefault="000F17C0" w:rsidP="00DA3F52">
      <w:pPr>
        <w:rPr>
          <w:rFonts w:asciiTheme="minorEastAsia" w:eastAsiaTheme="minorEastAsia" w:hAnsiTheme="minorEastAsia"/>
          <w:lang w:eastAsia="ja-JP"/>
        </w:rPr>
      </w:pPr>
      <w:r>
        <w:rPr>
          <w:rFonts w:asciiTheme="minorEastAsia" w:eastAsiaTheme="minorEastAsia" w:hAnsiTheme="minorEastAsia" w:hint="eastAsia"/>
          <w:b/>
          <w:lang w:eastAsia="ja-JP"/>
        </w:rPr>
        <w:t>4</w:t>
      </w:r>
      <w:r w:rsidR="00DA3F52" w:rsidRPr="00CC44DC">
        <w:rPr>
          <w:rFonts w:asciiTheme="minorEastAsia" w:eastAsiaTheme="minorEastAsia" w:hAnsiTheme="minorEastAsia"/>
          <w:b/>
          <w:lang w:eastAsia="ja-JP"/>
        </w:rPr>
        <w:t>．</w:t>
      </w:r>
      <w:r w:rsidR="00DA3F52">
        <w:rPr>
          <w:rFonts w:asciiTheme="minorEastAsia" w:eastAsiaTheme="minorEastAsia" w:hAnsiTheme="minorEastAsia" w:hint="eastAsia"/>
          <w:b/>
          <w:lang w:eastAsia="ja-JP"/>
        </w:rPr>
        <w:t>応募団体における</w:t>
      </w:r>
      <w:r w:rsidR="00DA3F52" w:rsidRPr="00CC44DC">
        <w:rPr>
          <w:rFonts w:asciiTheme="minorEastAsia" w:eastAsiaTheme="minorEastAsia" w:hAnsiTheme="minorEastAsia"/>
          <w:b/>
          <w:lang w:eastAsia="ja-JP"/>
        </w:rPr>
        <w:t>類似業務実績</w:t>
      </w:r>
    </w:p>
    <w:p w14:paraId="0FE2E869" w14:textId="77777777" w:rsidR="00DA3F52" w:rsidRPr="00476531" w:rsidRDefault="00DA3F52" w:rsidP="00DA3F52">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（作成注）自治体向け情報提供ツール、ごみ分別アプリ、自治体ホームページ・SNS連携、住民向けデジタル広報、効果検証を伴う実証事業等、本</w:t>
      </w:r>
      <w:r w:rsidRPr="00476531">
        <w:rPr>
          <w:rFonts w:asciiTheme="minorEastAsia" w:eastAsiaTheme="minorEastAsia" w:hAnsiTheme="minorEastAsia" w:hint="eastAsia"/>
          <w:i/>
          <w:sz w:val="20"/>
          <w:szCs w:val="20"/>
          <w:lang w:eastAsia="ja-JP"/>
        </w:rPr>
        <w:t>実証</w:t>
      </w:r>
      <w:r w:rsidRPr="00476531">
        <w:rPr>
          <w:rFonts w:asciiTheme="minorEastAsia" w:eastAsiaTheme="minorEastAsia" w:hAnsiTheme="minorEastAsia"/>
          <w:i/>
          <w:sz w:val="20"/>
          <w:szCs w:val="20"/>
          <w:lang w:eastAsia="ja-JP"/>
        </w:rPr>
        <w:t>事業と類似する実績を記載してください。</w:t>
      </w:r>
    </w:p>
    <w:tbl>
      <w:tblPr>
        <w:tblW w:w="0" w:type="auto"/>
        <w:jc w:val="center"/>
        <w:tblLayout w:type="fixed"/>
        <w:tblLook w:val="04A0" w:firstRow="1" w:lastRow="0" w:firstColumn="1" w:lastColumn="0" w:noHBand="0" w:noVBand="1"/>
      </w:tblPr>
      <w:tblGrid>
        <w:gridCol w:w="2763"/>
        <w:gridCol w:w="1531"/>
        <w:gridCol w:w="4204"/>
      </w:tblGrid>
      <w:tr w:rsidR="00DA3F52" w:rsidRPr="00CC44DC" w14:paraId="2EB9FF38" w14:textId="77777777">
        <w:trPr>
          <w:jc w:val="center"/>
        </w:trPr>
        <w:tc>
          <w:tcPr>
            <w:tcW w:w="27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0EFAC57C" w14:textId="77777777" w:rsidR="00DA3F52" w:rsidRPr="00CC44DC" w:rsidRDefault="00DA3F52">
            <w:pPr>
              <w:jc w:val="center"/>
              <w:rPr>
                <w:rFonts w:asciiTheme="minorEastAsia" w:eastAsiaTheme="minorEastAsia" w:hAnsiTheme="minorEastAsia"/>
              </w:rPr>
            </w:pPr>
            <w:proofErr w:type="spellStart"/>
            <w:r w:rsidRPr="00CC44DC">
              <w:rPr>
                <w:rFonts w:asciiTheme="minorEastAsia" w:eastAsiaTheme="minorEastAsia" w:hAnsiTheme="minorEastAsia"/>
                <w:sz w:val="21"/>
              </w:rPr>
              <w:t>業務名</w:t>
            </w:r>
            <w:proofErr w:type="spellEnd"/>
          </w:p>
        </w:tc>
        <w:tc>
          <w:tcPr>
            <w:tcW w:w="153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4576E882" w14:textId="77777777" w:rsidR="00DA3F52" w:rsidRPr="00CC44DC" w:rsidRDefault="00DA3F52">
            <w:pPr>
              <w:jc w:val="center"/>
              <w:rPr>
                <w:rFonts w:asciiTheme="minorEastAsia" w:eastAsiaTheme="minorEastAsia" w:hAnsiTheme="minorEastAsia"/>
              </w:rPr>
            </w:pPr>
            <w:proofErr w:type="spellStart"/>
            <w:r w:rsidRPr="00CC44DC">
              <w:rPr>
                <w:rFonts w:asciiTheme="minorEastAsia" w:eastAsiaTheme="minorEastAsia" w:hAnsiTheme="minorEastAsia"/>
                <w:sz w:val="21"/>
              </w:rPr>
              <w:t>履行期間</w:t>
            </w:r>
            <w:proofErr w:type="spellEnd"/>
          </w:p>
        </w:tc>
        <w:tc>
          <w:tcPr>
            <w:tcW w:w="420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20" w:type="dxa"/>
              <w:bottom w:w="100" w:type="dxa"/>
              <w:right w:w="120" w:type="dxa"/>
            </w:tcMar>
            <w:vAlign w:val="center"/>
          </w:tcPr>
          <w:p w14:paraId="7DC2A17C" w14:textId="77777777" w:rsidR="00DA3F52" w:rsidRPr="00CC44DC" w:rsidRDefault="00DA3F52">
            <w:pPr>
              <w:jc w:val="center"/>
              <w:rPr>
                <w:rFonts w:asciiTheme="minorEastAsia" w:eastAsiaTheme="minorEastAsia" w:hAnsiTheme="minorEastAsia"/>
              </w:rPr>
            </w:pPr>
            <w:proofErr w:type="spellStart"/>
            <w:r w:rsidRPr="00CC44DC">
              <w:rPr>
                <w:rFonts w:asciiTheme="minorEastAsia" w:eastAsiaTheme="minorEastAsia" w:hAnsiTheme="minorEastAsia"/>
                <w:sz w:val="21"/>
              </w:rPr>
              <w:t>業務概要</w:t>
            </w:r>
            <w:proofErr w:type="spellEnd"/>
          </w:p>
        </w:tc>
      </w:tr>
      <w:tr w:rsidR="00DA3F52" w:rsidRPr="00CC44DC" w14:paraId="01D4BB52" w14:textId="77777777">
        <w:trPr>
          <w:jc w:val="center"/>
        </w:trPr>
        <w:tc>
          <w:tcPr>
            <w:tcW w:w="276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080D3D9" w14:textId="77777777" w:rsidR="00DA3F52" w:rsidRPr="00CC44DC" w:rsidRDefault="00DA3F52">
            <w:pPr>
              <w:rPr>
                <w:rFonts w:asciiTheme="minorEastAsia" w:eastAsiaTheme="minorEastAsia" w:hAnsiTheme="minorEastAsia"/>
              </w:rPr>
            </w:pPr>
          </w:p>
          <w:p w14:paraId="594BF0C4" w14:textId="77777777" w:rsidR="00DA3F52" w:rsidRPr="00CC44DC" w:rsidRDefault="00DA3F52">
            <w:pPr>
              <w:rPr>
                <w:rFonts w:asciiTheme="minorEastAsia" w:eastAsiaTheme="minorEastAsia" w:hAnsiTheme="minorEastAsia"/>
              </w:rPr>
            </w:pPr>
          </w:p>
          <w:p w14:paraId="51606D3D" w14:textId="77777777" w:rsidR="00DA3F52" w:rsidRPr="00CC44DC" w:rsidRDefault="00DA3F52">
            <w:pPr>
              <w:rPr>
                <w:rFonts w:asciiTheme="minorEastAsia" w:eastAsiaTheme="minorEastAsia" w:hAnsiTheme="minorEastAsia"/>
              </w:rPr>
            </w:pPr>
          </w:p>
        </w:tc>
        <w:tc>
          <w:tcPr>
            <w:tcW w:w="1531"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B4B956C" w14:textId="77777777" w:rsidR="00DA3F52" w:rsidRPr="00CC44DC" w:rsidRDefault="00DA3F52">
            <w:pPr>
              <w:rPr>
                <w:rFonts w:asciiTheme="minorEastAsia" w:eastAsiaTheme="minorEastAsia" w:hAnsiTheme="minorEastAsia"/>
              </w:rPr>
            </w:pPr>
          </w:p>
          <w:p w14:paraId="1DB04F64" w14:textId="77777777" w:rsidR="00DA3F52" w:rsidRPr="00CC44DC" w:rsidRDefault="00DA3F52">
            <w:pPr>
              <w:rPr>
                <w:rFonts w:asciiTheme="minorEastAsia" w:eastAsiaTheme="minorEastAsia" w:hAnsiTheme="minorEastAsia"/>
              </w:rPr>
            </w:pPr>
          </w:p>
          <w:p w14:paraId="0FE26C40" w14:textId="77777777" w:rsidR="00DA3F52" w:rsidRPr="00CC44DC" w:rsidRDefault="00DA3F52">
            <w:pPr>
              <w:rPr>
                <w:rFonts w:asciiTheme="minorEastAsia" w:eastAsiaTheme="minorEastAsia" w:hAnsiTheme="minorEastAsia"/>
              </w:rPr>
            </w:pPr>
          </w:p>
        </w:tc>
        <w:tc>
          <w:tcPr>
            <w:tcW w:w="42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C5F7A36" w14:textId="77777777" w:rsidR="00DA3F52" w:rsidRPr="00CC44DC" w:rsidRDefault="00DA3F52">
            <w:pPr>
              <w:rPr>
                <w:rFonts w:asciiTheme="minorEastAsia" w:eastAsiaTheme="minorEastAsia" w:hAnsiTheme="minorEastAsia"/>
              </w:rPr>
            </w:pPr>
          </w:p>
          <w:p w14:paraId="75E054D6" w14:textId="77777777" w:rsidR="00DA3F52" w:rsidRPr="00CC44DC" w:rsidRDefault="00DA3F52">
            <w:pPr>
              <w:rPr>
                <w:rFonts w:asciiTheme="minorEastAsia" w:eastAsiaTheme="minorEastAsia" w:hAnsiTheme="minorEastAsia"/>
              </w:rPr>
            </w:pPr>
          </w:p>
          <w:p w14:paraId="3A23933F" w14:textId="77777777" w:rsidR="00DA3F52" w:rsidRPr="00CC44DC" w:rsidRDefault="00DA3F52">
            <w:pPr>
              <w:rPr>
                <w:rFonts w:asciiTheme="minorEastAsia" w:eastAsiaTheme="minorEastAsia" w:hAnsiTheme="minorEastAsia"/>
              </w:rPr>
            </w:pPr>
          </w:p>
        </w:tc>
      </w:tr>
      <w:tr w:rsidR="00DA3F52" w:rsidRPr="00CC44DC" w14:paraId="1B7C9E4F" w14:textId="77777777">
        <w:trPr>
          <w:jc w:val="center"/>
        </w:trPr>
        <w:tc>
          <w:tcPr>
            <w:tcW w:w="276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5922EDB0" w14:textId="77777777" w:rsidR="00DA3F52" w:rsidRPr="00CC44DC" w:rsidRDefault="00DA3F52">
            <w:pPr>
              <w:rPr>
                <w:rFonts w:asciiTheme="minorEastAsia" w:eastAsiaTheme="minorEastAsia" w:hAnsiTheme="minorEastAsia"/>
              </w:rPr>
            </w:pPr>
          </w:p>
          <w:p w14:paraId="2C055BEC" w14:textId="77777777" w:rsidR="00DA3F52" w:rsidRPr="00CC44DC" w:rsidRDefault="00DA3F52">
            <w:pPr>
              <w:rPr>
                <w:rFonts w:asciiTheme="minorEastAsia" w:eastAsiaTheme="minorEastAsia" w:hAnsiTheme="minorEastAsia"/>
              </w:rPr>
            </w:pPr>
          </w:p>
          <w:p w14:paraId="64A43530" w14:textId="77777777" w:rsidR="00DA3F52" w:rsidRPr="00CC44DC" w:rsidRDefault="00DA3F52">
            <w:pPr>
              <w:rPr>
                <w:rFonts w:asciiTheme="minorEastAsia" w:eastAsiaTheme="minorEastAsia" w:hAnsiTheme="minorEastAsia"/>
              </w:rPr>
            </w:pPr>
          </w:p>
        </w:tc>
        <w:tc>
          <w:tcPr>
            <w:tcW w:w="1531"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0A996515" w14:textId="77777777" w:rsidR="00DA3F52" w:rsidRPr="00CC44DC" w:rsidRDefault="00DA3F52">
            <w:pPr>
              <w:rPr>
                <w:rFonts w:asciiTheme="minorEastAsia" w:eastAsiaTheme="minorEastAsia" w:hAnsiTheme="minorEastAsia"/>
              </w:rPr>
            </w:pPr>
          </w:p>
          <w:p w14:paraId="39C786A9" w14:textId="77777777" w:rsidR="00DA3F52" w:rsidRPr="00CC44DC" w:rsidRDefault="00DA3F52">
            <w:pPr>
              <w:rPr>
                <w:rFonts w:asciiTheme="minorEastAsia" w:eastAsiaTheme="minorEastAsia" w:hAnsiTheme="minorEastAsia"/>
              </w:rPr>
            </w:pPr>
          </w:p>
          <w:p w14:paraId="3685C56E" w14:textId="77777777" w:rsidR="00DA3F52" w:rsidRPr="00CC44DC" w:rsidRDefault="00DA3F52">
            <w:pPr>
              <w:rPr>
                <w:rFonts w:asciiTheme="minorEastAsia" w:eastAsiaTheme="minorEastAsia" w:hAnsiTheme="minorEastAsia"/>
              </w:rPr>
            </w:pPr>
          </w:p>
        </w:tc>
        <w:tc>
          <w:tcPr>
            <w:tcW w:w="42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44F3E41A" w14:textId="77777777" w:rsidR="00DA3F52" w:rsidRPr="00CC44DC" w:rsidRDefault="00DA3F52">
            <w:pPr>
              <w:rPr>
                <w:rFonts w:asciiTheme="minorEastAsia" w:eastAsiaTheme="minorEastAsia" w:hAnsiTheme="minorEastAsia"/>
              </w:rPr>
            </w:pPr>
          </w:p>
          <w:p w14:paraId="5B829CCD" w14:textId="77777777" w:rsidR="00DA3F52" w:rsidRPr="00CC44DC" w:rsidRDefault="00DA3F52">
            <w:pPr>
              <w:rPr>
                <w:rFonts w:asciiTheme="minorEastAsia" w:eastAsiaTheme="minorEastAsia" w:hAnsiTheme="minorEastAsia"/>
              </w:rPr>
            </w:pPr>
          </w:p>
          <w:p w14:paraId="3CC638C4" w14:textId="77777777" w:rsidR="00DA3F52" w:rsidRPr="00CC44DC" w:rsidRDefault="00DA3F52">
            <w:pPr>
              <w:rPr>
                <w:rFonts w:asciiTheme="minorEastAsia" w:eastAsiaTheme="minorEastAsia" w:hAnsiTheme="minorEastAsia"/>
              </w:rPr>
            </w:pPr>
          </w:p>
        </w:tc>
      </w:tr>
      <w:tr w:rsidR="00DA3F52" w:rsidRPr="00CC44DC" w14:paraId="7D119ACD" w14:textId="77777777">
        <w:trPr>
          <w:jc w:val="center"/>
        </w:trPr>
        <w:tc>
          <w:tcPr>
            <w:tcW w:w="276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16D1EDC8" w14:textId="77777777" w:rsidR="00DA3F52" w:rsidRPr="00CC44DC" w:rsidRDefault="00DA3F52">
            <w:pPr>
              <w:rPr>
                <w:rFonts w:asciiTheme="minorEastAsia" w:eastAsiaTheme="minorEastAsia" w:hAnsiTheme="minorEastAsia"/>
              </w:rPr>
            </w:pPr>
          </w:p>
          <w:p w14:paraId="0E9BC429" w14:textId="77777777" w:rsidR="00DA3F52" w:rsidRPr="00CC44DC" w:rsidRDefault="00DA3F52">
            <w:pPr>
              <w:rPr>
                <w:rFonts w:asciiTheme="minorEastAsia" w:eastAsiaTheme="minorEastAsia" w:hAnsiTheme="minorEastAsia"/>
              </w:rPr>
            </w:pPr>
          </w:p>
          <w:p w14:paraId="08C11CB5" w14:textId="77777777" w:rsidR="00DA3F52" w:rsidRPr="00CC44DC" w:rsidRDefault="00DA3F52">
            <w:pPr>
              <w:rPr>
                <w:rFonts w:asciiTheme="minorEastAsia" w:eastAsiaTheme="minorEastAsia" w:hAnsiTheme="minorEastAsia"/>
              </w:rPr>
            </w:pPr>
          </w:p>
        </w:tc>
        <w:tc>
          <w:tcPr>
            <w:tcW w:w="1531"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73770DFD" w14:textId="77777777" w:rsidR="00DA3F52" w:rsidRPr="00CC44DC" w:rsidRDefault="00DA3F52">
            <w:pPr>
              <w:rPr>
                <w:rFonts w:asciiTheme="minorEastAsia" w:eastAsiaTheme="minorEastAsia" w:hAnsiTheme="minorEastAsia"/>
              </w:rPr>
            </w:pPr>
          </w:p>
          <w:p w14:paraId="396092A1" w14:textId="77777777" w:rsidR="00DA3F52" w:rsidRPr="00CC44DC" w:rsidRDefault="00DA3F52">
            <w:pPr>
              <w:rPr>
                <w:rFonts w:asciiTheme="minorEastAsia" w:eastAsiaTheme="minorEastAsia" w:hAnsiTheme="minorEastAsia"/>
              </w:rPr>
            </w:pPr>
          </w:p>
          <w:p w14:paraId="48E5FDBC" w14:textId="77777777" w:rsidR="00DA3F52" w:rsidRPr="00CC44DC" w:rsidRDefault="00DA3F52">
            <w:pPr>
              <w:rPr>
                <w:rFonts w:asciiTheme="minorEastAsia" w:eastAsiaTheme="minorEastAsia" w:hAnsiTheme="minorEastAsia"/>
              </w:rPr>
            </w:pPr>
          </w:p>
        </w:tc>
        <w:tc>
          <w:tcPr>
            <w:tcW w:w="42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3A43E792" w14:textId="77777777" w:rsidR="00DA3F52" w:rsidRPr="00CC44DC" w:rsidRDefault="00DA3F52">
            <w:pPr>
              <w:rPr>
                <w:rFonts w:asciiTheme="minorEastAsia" w:eastAsiaTheme="minorEastAsia" w:hAnsiTheme="minorEastAsia"/>
              </w:rPr>
            </w:pPr>
          </w:p>
          <w:p w14:paraId="5A179073" w14:textId="77777777" w:rsidR="00DA3F52" w:rsidRPr="00CC44DC" w:rsidRDefault="00DA3F52">
            <w:pPr>
              <w:rPr>
                <w:rFonts w:asciiTheme="minorEastAsia" w:eastAsiaTheme="minorEastAsia" w:hAnsiTheme="minorEastAsia"/>
              </w:rPr>
            </w:pPr>
          </w:p>
          <w:p w14:paraId="550D5F65" w14:textId="77777777" w:rsidR="00DA3F52" w:rsidRPr="00CC44DC" w:rsidRDefault="00DA3F52">
            <w:pPr>
              <w:rPr>
                <w:rFonts w:asciiTheme="minorEastAsia" w:eastAsiaTheme="minorEastAsia" w:hAnsiTheme="minorEastAsia"/>
              </w:rPr>
            </w:pPr>
          </w:p>
        </w:tc>
      </w:tr>
      <w:tr w:rsidR="00DA3F52" w:rsidRPr="00CC44DC" w14:paraId="235B0B73" w14:textId="77777777">
        <w:trPr>
          <w:jc w:val="center"/>
        </w:trPr>
        <w:tc>
          <w:tcPr>
            <w:tcW w:w="2763"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276CA701" w14:textId="77777777" w:rsidR="00DA3F52" w:rsidRPr="00CC44DC" w:rsidRDefault="00DA3F52">
            <w:pPr>
              <w:rPr>
                <w:rFonts w:asciiTheme="minorEastAsia" w:eastAsiaTheme="minorEastAsia" w:hAnsiTheme="minorEastAsia"/>
              </w:rPr>
            </w:pPr>
          </w:p>
          <w:p w14:paraId="0E4FA702" w14:textId="77777777" w:rsidR="00DA3F52" w:rsidRPr="00CC44DC" w:rsidRDefault="00DA3F52">
            <w:pPr>
              <w:rPr>
                <w:rFonts w:asciiTheme="minorEastAsia" w:eastAsiaTheme="minorEastAsia" w:hAnsiTheme="minorEastAsia"/>
              </w:rPr>
            </w:pPr>
          </w:p>
          <w:p w14:paraId="20C6C2CF" w14:textId="77777777" w:rsidR="00DA3F52" w:rsidRPr="00CC44DC" w:rsidRDefault="00DA3F52">
            <w:pPr>
              <w:rPr>
                <w:rFonts w:asciiTheme="minorEastAsia" w:eastAsiaTheme="minorEastAsia" w:hAnsiTheme="minorEastAsia"/>
              </w:rPr>
            </w:pPr>
          </w:p>
        </w:tc>
        <w:tc>
          <w:tcPr>
            <w:tcW w:w="1531"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042C32D4" w14:textId="77777777" w:rsidR="00DA3F52" w:rsidRPr="00CC44DC" w:rsidRDefault="00DA3F52">
            <w:pPr>
              <w:rPr>
                <w:rFonts w:asciiTheme="minorEastAsia" w:eastAsiaTheme="minorEastAsia" w:hAnsiTheme="minorEastAsia"/>
              </w:rPr>
            </w:pPr>
          </w:p>
          <w:p w14:paraId="2EA6A843" w14:textId="77777777" w:rsidR="00DA3F52" w:rsidRPr="00CC44DC" w:rsidRDefault="00DA3F52">
            <w:pPr>
              <w:rPr>
                <w:rFonts w:asciiTheme="minorEastAsia" w:eastAsiaTheme="minorEastAsia" w:hAnsiTheme="minorEastAsia"/>
              </w:rPr>
            </w:pPr>
          </w:p>
          <w:p w14:paraId="4A91E37D" w14:textId="77777777" w:rsidR="00DA3F52" w:rsidRPr="00CC44DC" w:rsidRDefault="00DA3F52">
            <w:pPr>
              <w:rPr>
                <w:rFonts w:asciiTheme="minorEastAsia" w:eastAsiaTheme="minorEastAsia" w:hAnsiTheme="minorEastAsia"/>
              </w:rPr>
            </w:pPr>
          </w:p>
        </w:tc>
        <w:tc>
          <w:tcPr>
            <w:tcW w:w="42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59D10162" w14:textId="77777777" w:rsidR="00DA3F52" w:rsidRPr="00CC44DC" w:rsidRDefault="00DA3F52">
            <w:pPr>
              <w:rPr>
                <w:rFonts w:asciiTheme="minorEastAsia" w:eastAsiaTheme="minorEastAsia" w:hAnsiTheme="minorEastAsia"/>
              </w:rPr>
            </w:pPr>
          </w:p>
          <w:p w14:paraId="422EF7AD" w14:textId="77777777" w:rsidR="00DA3F52" w:rsidRPr="00CC44DC" w:rsidRDefault="00DA3F52">
            <w:pPr>
              <w:rPr>
                <w:rFonts w:asciiTheme="minorEastAsia" w:eastAsiaTheme="minorEastAsia" w:hAnsiTheme="minorEastAsia"/>
              </w:rPr>
            </w:pPr>
          </w:p>
          <w:p w14:paraId="1EE070FB" w14:textId="77777777" w:rsidR="00DA3F52" w:rsidRPr="00CC44DC" w:rsidRDefault="00DA3F52">
            <w:pPr>
              <w:rPr>
                <w:rFonts w:asciiTheme="minorEastAsia" w:eastAsiaTheme="minorEastAsia" w:hAnsiTheme="minorEastAsia"/>
              </w:rPr>
            </w:pPr>
          </w:p>
        </w:tc>
      </w:tr>
    </w:tbl>
    <w:p w14:paraId="76D31271" w14:textId="5E852B8C" w:rsidR="00DA3F52" w:rsidRPr="00476531" w:rsidRDefault="009F26C8" w:rsidP="00DA3F52">
      <w:pPr>
        <w:rPr>
          <w:rFonts w:asciiTheme="minorEastAsia" w:eastAsiaTheme="minorEastAsia" w:hAnsiTheme="minorEastAsia"/>
          <w:sz w:val="21"/>
          <w:szCs w:val="20"/>
          <w:lang w:eastAsia="ja-JP"/>
        </w:rPr>
      </w:pPr>
      <w:r w:rsidRPr="00476531">
        <w:rPr>
          <w:rFonts w:asciiTheme="minorEastAsia" w:eastAsiaTheme="minorEastAsia" w:hAnsiTheme="minorEastAsia" w:hint="eastAsia"/>
          <w:sz w:val="18"/>
          <w:szCs w:val="20"/>
          <w:lang w:eastAsia="ja-JP"/>
        </w:rPr>
        <w:t>※</w:t>
      </w:r>
      <w:r w:rsidR="00DA3F52" w:rsidRPr="00476531">
        <w:rPr>
          <w:rFonts w:asciiTheme="minorEastAsia" w:eastAsiaTheme="minorEastAsia" w:hAnsiTheme="minorEastAsia"/>
          <w:sz w:val="18"/>
          <w:szCs w:val="20"/>
          <w:lang w:eastAsia="ja-JP"/>
        </w:rPr>
        <w:t>必要に応じて行を追加してください。</w:t>
      </w:r>
    </w:p>
    <w:p w14:paraId="1A7766D3" w14:textId="2A7833C0" w:rsidR="00DA3F52" w:rsidRPr="00476531" w:rsidRDefault="009F26C8" w:rsidP="00DA3F52">
      <w:pPr>
        <w:rPr>
          <w:rFonts w:asciiTheme="minorEastAsia" w:eastAsiaTheme="minorEastAsia" w:hAnsiTheme="minorEastAsia"/>
          <w:sz w:val="21"/>
          <w:szCs w:val="20"/>
          <w:lang w:eastAsia="ja-JP"/>
        </w:rPr>
      </w:pPr>
      <w:r w:rsidRPr="00476531">
        <w:rPr>
          <w:rFonts w:asciiTheme="minorEastAsia" w:eastAsiaTheme="minorEastAsia" w:hAnsiTheme="minorEastAsia" w:hint="eastAsia"/>
          <w:sz w:val="18"/>
          <w:szCs w:val="20"/>
          <w:lang w:eastAsia="ja-JP"/>
        </w:rPr>
        <w:t>※</w:t>
      </w:r>
      <w:r w:rsidR="00DA3F52" w:rsidRPr="00476531">
        <w:rPr>
          <w:rFonts w:asciiTheme="minorEastAsia" w:eastAsiaTheme="minorEastAsia" w:hAnsiTheme="minorEastAsia"/>
          <w:sz w:val="18"/>
          <w:szCs w:val="20"/>
          <w:lang w:eastAsia="ja-JP"/>
        </w:rPr>
        <w:t>共同提案の場合は、代表申請者及び主要構成員の実績が分かるように記載してください。</w:t>
      </w:r>
    </w:p>
    <w:p w14:paraId="710D8329" w14:textId="77777777" w:rsidR="00DA3F52" w:rsidRPr="007A27BC" w:rsidRDefault="00DA3F52">
      <w:pPr>
        <w:rPr>
          <w:rFonts w:asciiTheme="minorEastAsia" w:eastAsiaTheme="minorEastAsia" w:hAnsiTheme="minorEastAsia"/>
          <w:lang w:eastAsia="ja-JP"/>
        </w:rPr>
      </w:pPr>
    </w:p>
    <w:p w14:paraId="72C3BA66" w14:textId="4CBFD4CD" w:rsidR="00254785" w:rsidRPr="00CC44DC" w:rsidRDefault="000F17C0">
      <w:pPr>
        <w:rPr>
          <w:rFonts w:asciiTheme="minorEastAsia" w:eastAsiaTheme="minorEastAsia" w:hAnsiTheme="minorEastAsia"/>
          <w:lang w:eastAsia="ja-JP"/>
        </w:rPr>
      </w:pPr>
      <w:r>
        <w:rPr>
          <w:rFonts w:asciiTheme="minorEastAsia" w:eastAsiaTheme="minorEastAsia" w:hAnsiTheme="minorEastAsia" w:hint="eastAsia"/>
          <w:b/>
          <w:lang w:eastAsia="ja-JP"/>
        </w:rPr>
        <w:t>5</w:t>
      </w:r>
      <w:r w:rsidR="00A41EBA" w:rsidRPr="00CC44DC">
        <w:rPr>
          <w:rFonts w:asciiTheme="minorEastAsia" w:eastAsiaTheme="minorEastAsia" w:hAnsiTheme="minorEastAsia"/>
          <w:b/>
          <w:lang w:eastAsia="ja-JP"/>
        </w:rPr>
        <w:t>．</w:t>
      </w:r>
      <w:r w:rsidR="00C32B40" w:rsidRPr="00C27FC9">
        <w:rPr>
          <w:rFonts w:asciiTheme="minorEastAsia" w:eastAsiaTheme="minorEastAsia" w:hAnsiTheme="minorEastAsia"/>
          <w:b/>
          <w:bCs/>
          <w:lang w:eastAsia="ja-JP"/>
        </w:rPr>
        <w:t>再委託の予定（ある場合）</w:t>
      </w:r>
    </w:p>
    <w:tbl>
      <w:tblPr>
        <w:tblW w:w="0" w:type="auto"/>
        <w:jc w:val="center"/>
        <w:tblLayout w:type="fixed"/>
        <w:tblLook w:val="04A0" w:firstRow="1" w:lastRow="0" w:firstColumn="1" w:lastColumn="0" w:noHBand="0" w:noVBand="1"/>
      </w:tblPr>
      <w:tblGrid>
        <w:gridCol w:w="8504"/>
      </w:tblGrid>
      <w:tr w:rsidR="00254785" w:rsidRPr="00CC44DC" w14:paraId="0E31783C" w14:textId="77777777">
        <w:trPr>
          <w:jc w:val="center"/>
        </w:trPr>
        <w:tc>
          <w:tcPr>
            <w:tcW w:w="8504"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vAlign w:val="center"/>
          </w:tcPr>
          <w:p w14:paraId="139BC546" w14:textId="78E31F5E" w:rsidR="00254785" w:rsidRPr="00476531" w:rsidRDefault="00A41EBA">
            <w:pPr>
              <w:rPr>
                <w:rFonts w:asciiTheme="minorEastAsia" w:eastAsiaTheme="minorEastAsia" w:hAnsiTheme="minorEastAsia"/>
                <w:sz w:val="21"/>
                <w:szCs w:val="20"/>
                <w:lang w:eastAsia="ja-JP"/>
              </w:rPr>
            </w:pPr>
            <w:r w:rsidRPr="00476531">
              <w:rPr>
                <w:rFonts w:asciiTheme="minorEastAsia" w:eastAsiaTheme="minorEastAsia" w:hAnsiTheme="minorEastAsia"/>
                <w:i/>
                <w:sz w:val="20"/>
                <w:szCs w:val="20"/>
                <w:lang w:eastAsia="ja-JP"/>
              </w:rPr>
              <w:t>（作成注）再委託先がある場合は、その役割、選定理由、管理方法を記載してください。ない場合は「なし」と記載してください。</w:t>
            </w:r>
          </w:p>
          <w:p w14:paraId="59EBD190" w14:textId="77777777" w:rsidR="00254785" w:rsidRPr="00CC44DC" w:rsidRDefault="00254785">
            <w:pPr>
              <w:rPr>
                <w:rFonts w:asciiTheme="minorEastAsia" w:eastAsiaTheme="minorEastAsia" w:hAnsiTheme="minorEastAsia"/>
                <w:lang w:eastAsia="ja-JP"/>
              </w:rPr>
            </w:pPr>
          </w:p>
          <w:p w14:paraId="46D377ED" w14:textId="77777777" w:rsidR="00254785" w:rsidRPr="00CC44DC" w:rsidRDefault="00254785">
            <w:pPr>
              <w:rPr>
                <w:rFonts w:asciiTheme="minorEastAsia" w:eastAsiaTheme="minorEastAsia" w:hAnsiTheme="minorEastAsia"/>
                <w:lang w:eastAsia="ja-JP"/>
              </w:rPr>
            </w:pPr>
          </w:p>
          <w:p w14:paraId="39AC872E" w14:textId="77777777" w:rsidR="00254785" w:rsidRPr="00CC44DC" w:rsidRDefault="00254785">
            <w:pPr>
              <w:rPr>
                <w:rFonts w:asciiTheme="minorEastAsia" w:eastAsiaTheme="minorEastAsia" w:hAnsiTheme="minorEastAsia"/>
                <w:lang w:eastAsia="ja-JP"/>
              </w:rPr>
            </w:pPr>
          </w:p>
          <w:p w14:paraId="2ACABF83" w14:textId="77777777" w:rsidR="00254785" w:rsidRPr="00CC44DC" w:rsidRDefault="00254785">
            <w:pPr>
              <w:rPr>
                <w:rFonts w:asciiTheme="minorEastAsia" w:eastAsiaTheme="minorEastAsia" w:hAnsiTheme="minorEastAsia"/>
                <w:lang w:eastAsia="ja-JP"/>
              </w:rPr>
            </w:pPr>
          </w:p>
          <w:p w14:paraId="3F21C939" w14:textId="77777777" w:rsidR="00254785" w:rsidRPr="00CC44DC" w:rsidRDefault="00254785">
            <w:pPr>
              <w:rPr>
                <w:rFonts w:asciiTheme="minorEastAsia" w:eastAsiaTheme="minorEastAsia" w:hAnsiTheme="minorEastAsia"/>
                <w:lang w:eastAsia="ja-JP"/>
              </w:rPr>
            </w:pPr>
          </w:p>
        </w:tc>
      </w:tr>
    </w:tbl>
    <w:p w14:paraId="1ADE5830" w14:textId="77777777" w:rsidR="00484526" w:rsidRPr="00CC44DC" w:rsidRDefault="00484526">
      <w:pPr>
        <w:rPr>
          <w:rFonts w:asciiTheme="minorEastAsia" w:eastAsiaTheme="minorEastAsia" w:hAnsiTheme="minorEastAsia"/>
          <w:lang w:eastAsia="ja-JP"/>
        </w:rPr>
      </w:pPr>
    </w:p>
    <w:sectPr w:rsidR="00484526" w:rsidRPr="00CC44DC" w:rsidSect="00034616">
      <w:footerReference w:type="default" r:id="rId11"/>
      <w:pgSz w:w="11906" w:h="16838"/>
      <w:pgMar w:top="1984" w:right="1701" w:bottom="1701" w:left="1701" w:header="85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D7F9" w14:textId="77777777" w:rsidR="00D37837" w:rsidRDefault="00D37837">
      <w:r>
        <w:separator/>
      </w:r>
    </w:p>
  </w:endnote>
  <w:endnote w:type="continuationSeparator" w:id="0">
    <w:p w14:paraId="24FDF021" w14:textId="77777777" w:rsidR="00D37837" w:rsidRDefault="00D3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CJK JP">
    <w:altName w:val="Cambria"/>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FCCD" w14:textId="76538AC5" w:rsidR="00254785" w:rsidRDefault="00A41EBA">
    <w:pPr>
      <w:jc w:val="center"/>
    </w:pPr>
    <w:r>
      <w:rPr>
        <w:rFonts w:ascii="Noto Sans CJK JP" w:eastAsia="Noto Sans CJK JP" w:hAnsi="Noto Sans CJK JP"/>
        <w:sz w:val="28"/>
      </w:rPr>
      <w:fldChar w:fldCharType="begin"/>
    </w:r>
    <w:r>
      <w:rPr>
        <w:rFonts w:ascii="Noto Sans CJK JP" w:eastAsia="Noto Sans CJK JP" w:hAnsi="Noto Sans CJK JP"/>
        <w:sz w:val="28"/>
      </w:rPr>
      <w:instrText xml:space="preserve"> PAGE </w:instrText>
    </w:r>
    <w:r>
      <w:rPr>
        <w:rFonts w:ascii="Noto Sans CJK JP" w:eastAsia="Noto Sans CJK JP" w:hAnsi="Noto Sans CJK JP"/>
        <w:sz w:val="28"/>
      </w:rPr>
      <w:fldChar w:fldCharType="separate"/>
    </w:r>
    <w:r w:rsidR="000F17C0">
      <w:rPr>
        <w:rFonts w:ascii="Noto Sans CJK JP" w:eastAsia="Noto Sans CJK JP" w:hAnsi="Noto Sans CJK JP"/>
        <w:sz w:val="28"/>
      </w:rPr>
      <w:t>1</w:t>
    </w:r>
    <w:r>
      <w:rPr>
        <w:rFonts w:ascii="Noto Sans CJK JP" w:eastAsia="Noto Sans CJK JP" w:hAnsi="Noto Sans CJK JP"/>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B4E" w14:textId="77777777" w:rsidR="00D37837" w:rsidRDefault="00D37837">
      <w:r>
        <w:separator/>
      </w:r>
    </w:p>
  </w:footnote>
  <w:footnote w:type="continuationSeparator" w:id="0">
    <w:p w14:paraId="6F5AB9BF" w14:textId="77777777" w:rsidR="00D37837" w:rsidRDefault="00D3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423CC2C"/>
    <w:multiLevelType w:val="hybridMultilevel"/>
    <w:tmpl w:val="FFFFFFFF"/>
    <w:lvl w:ilvl="0" w:tplc="8DC8B3E8">
      <w:start w:val="1"/>
      <w:numFmt w:val="bullet"/>
      <w:lvlText w:val=""/>
      <w:lvlJc w:val="left"/>
      <w:pPr>
        <w:ind w:left="420" w:hanging="420"/>
      </w:pPr>
      <w:rPr>
        <w:rFonts w:ascii="Symbol" w:hAnsi="Symbol" w:hint="default"/>
      </w:rPr>
    </w:lvl>
    <w:lvl w:ilvl="1" w:tplc="6F6ACA72">
      <w:start w:val="1"/>
      <w:numFmt w:val="bullet"/>
      <w:lvlText w:val="o"/>
      <w:lvlJc w:val="left"/>
      <w:pPr>
        <w:ind w:left="840" w:hanging="420"/>
      </w:pPr>
      <w:rPr>
        <w:rFonts w:ascii="Courier New" w:hAnsi="Courier New" w:hint="default"/>
      </w:rPr>
    </w:lvl>
    <w:lvl w:ilvl="2" w:tplc="FEF0C3C2">
      <w:start w:val="1"/>
      <w:numFmt w:val="bullet"/>
      <w:lvlText w:val=""/>
      <w:lvlJc w:val="left"/>
      <w:pPr>
        <w:ind w:left="1260" w:hanging="420"/>
      </w:pPr>
      <w:rPr>
        <w:rFonts w:ascii="Wingdings" w:hAnsi="Wingdings" w:hint="default"/>
      </w:rPr>
    </w:lvl>
    <w:lvl w:ilvl="3" w:tplc="A4409B00">
      <w:start w:val="1"/>
      <w:numFmt w:val="bullet"/>
      <w:lvlText w:val=""/>
      <w:lvlJc w:val="left"/>
      <w:pPr>
        <w:ind w:left="1680" w:hanging="420"/>
      </w:pPr>
      <w:rPr>
        <w:rFonts w:ascii="Symbol" w:hAnsi="Symbol" w:hint="default"/>
      </w:rPr>
    </w:lvl>
    <w:lvl w:ilvl="4" w:tplc="F55EC772">
      <w:start w:val="1"/>
      <w:numFmt w:val="bullet"/>
      <w:lvlText w:val="o"/>
      <w:lvlJc w:val="left"/>
      <w:pPr>
        <w:ind w:left="2100" w:hanging="420"/>
      </w:pPr>
      <w:rPr>
        <w:rFonts w:ascii="Courier New" w:hAnsi="Courier New" w:hint="default"/>
      </w:rPr>
    </w:lvl>
    <w:lvl w:ilvl="5" w:tplc="E7EC0DD0">
      <w:start w:val="1"/>
      <w:numFmt w:val="bullet"/>
      <w:lvlText w:val=""/>
      <w:lvlJc w:val="left"/>
      <w:pPr>
        <w:ind w:left="2520" w:hanging="420"/>
      </w:pPr>
      <w:rPr>
        <w:rFonts w:ascii="Wingdings" w:hAnsi="Wingdings" w:hint="default"/>
      </w:rPr>
    </w:lvl>
    <w:lvl w:ilvl="6" w:tplc="6952CD72">
      <w:start w:val="1"/>
      <w:numFmt w:val="bullet"/>
      <w:lvlText w:val=""/>
      <w:lvlJc w:val="left"/>
      <w:pPr>
        <w:ind w:left="2940" w:hanging="420"/>
      </w:pPr>
      <w:rPr>
        <w:rFonts w:ascii="Symbol" w:hAnsi="Symbol" w:hint="default"/>
      </w:rPr>
    </w:lvl>
    <w:lvl w:ilvl="7" w:tplc="2E5CC606">
      <w:start w:val="1"/>
      <w:numFmt w:val="bullet"/>
      <w:lvlText w:val="o"/>
      <w:lvlJc w:val="left"/>
      <w:pPr>
        <w:ind w:left="3360" w:hanging="420"/>
      </w:pPr>
      <w:rPr>
        <w:rFonts w:ascii="Courier New" w:hAnsi="Courier New" w:hint="default"/>
      </w:rPr>
    </w:lvl>
    <w:lvl w:ilvl="8" w:tplc="66E2506E">
      <w:start w:val="1"/>
      <w:numFmt w:val="bullet"/>
      <w:lvlText w:val=""/>
      <w:lvlJc w:val="left"/>
      <w:pPr>
        <w:ind w:left="3780" w:hanging="420"/>
      </w:pPr>
      <w:rPr>
        <w:rFonts w:ascii="Wingdings" w:hAnsi="Wingdings" w:hint="default"/>
      </w:rPr>
    </w:lvl>
  </w:abstractNum>
  <w:num w:numId="1" w16cid:durableId="1537615807">
    <w:abstractNumId w:val="9"/>
  </w:num>
  <w:num w:numId="2" w16cid:durableId="1047800940">
    <w:abstractNumId w:val="8"/>
  </w:num>
  <w:num w:numId="3" w16cid:durableId="566841208">
    <w:abstractNumId w:val="6"/>
  </w:num>
  <w:num w:numId="4" w16cid:durableId="2093505090">
    <w:abstractNumId w:val="5"/>
  </w:num>
  <w:num w:numId="5" w16cid:durableId="948859177">
    <w:abstractNumId w:val="4"/>
  </w:num>
  <w:num w:numId="6" w16cid:durableId="839848995">
    <w:abstractNumId w:val="7"/>
  </w:num>
  <w:num w:numId="7" w16cid:durableId="1675767672">
    <w:abstractNumId w:val="3"/>
  </w:num>
  <w:num w:numId="8" w16cid:durableId="1559627597">
    <w:abstractNumId w:val="2"/>
  </w:num>
  <w:num w:numId="9" w16cid:durableId="529683674">
    <w:abstractNumId w:val="1"/>
  </w:num>
  <w:num w:numId="10" w16cid:durableId="151607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AE0"/>
    <w:rsid w:val="00007A56"/>
    <w:rsid w:val="00024B81"/>
    <w:rsid w:val="00025C84"/>
    <w:rsid w:val="00034616"/>
    <w:rsid w:val="0003488A"/>
    <w:rsid w:val="00034B0F"/>
    <w:rsid w:val="00040B49"/>
    <w:rsid w:val="00040FA0"/>
    <w:rsid w:val="00041241"/>
    <w:rsid w:val="00041BCF"/>
    <w:rsid w:val="00045B1D"/>
    <w:rsid w:val="000476D0"/>
    <w:rsid w:val="00047EF3"/>
    <w:rsid w:val="000525C6"/>
    <w:rsid w:val="00056434"/>
    <w:rsid w:val="00056E64"/>
    <w:rsid w:val="0006063C"/>
    <w:rsid w:val="000641CA"/>
    <w:rsid w:val="0007100A"/>
    <w:rsid w:val="00074260"/>
    <w:rsid w:val="00075491"/>
    <w:rsid w:val="00076741"/>
    <w:rsid w:val="00077E07"/>
    <w:rsid w:val="000919D5"/>
    <w:rsid w:val="00092562"/>
    <w:rsid w:val="000968B6"/>
    <w:rsid w:val="000A1D04"/>
    <w:rsid w:val="000A1FD1"/>
    <w:rsid w:val="000B03B8"/>
    <w:rsid w:val="000B089D"/>
    <w:rsid w:val="000C6FB1"/>
    <w:rsid w:val="000D3B8D"/>
    <w:rsid w:val="000E1344"/>
    <w:rsid w:val="000E2AD6"/>
    <w:rsid w:val="000E3B49"/>
    <w:rsid w:val="000F163A"/>
    <w:rsid w:val="000F17C0"/>
    <w:rsid w:val="000F4559"/>
    <w:rsid w:val="000F578C"/>
    <w:rsid w:val="00104B8E"/>
    <w:rsid w:val="001104AB"/>
    <w:rsid w:val="00113399"/>
    <w:rsid w:val="001157F0"/>
    <w:rsid w:val="00115B76"/>
    <w:rsid w:val="001202D9"/>
    <w:rsid w:val="0012118D"/>
    <w:rsid w:val="001217CB"/>
    <w:rsid w:val="00121923"/>
    <w:rsid w:val="00123451"/>
    <w:rsid w:val="001246D4"/>
    <w:rsid w:val="001255D4"/>
    <w:rsid w:val="00127351"/>
    <w:rsid w:val="00132591"/>
    <w:rsid w:val="00133889"/>
    <w:rsid w:val="001371B2"/>
    <w:rsid w:val="00142502"/>
    <w:rsid w:val="001506FD"/>
    <w:rsid w:val="0015074B"/>
    <w:rsid w:val="001509AF"/>
    <w:rsid w:val="00150DE3"/>
    <w:rsid w:val="00156F4C"/>
    <w:rsid w:val="001600BE"/>
    <w:rsid w:val="00160D44"/>
    <w:rsid w:val="00167C61"/>
    <w:rsid w:val="0017158C"/>
    <w:rsid w:val="001734DB"/>
    <w:rsid w:val="00175B30"/>
    <w:rsid w:val="001810EE"/>
    <w:rsid w:val="00183209"/>
    <w:rsid w:val="001862F6"/>
    <w:rsid w:val="001941FC"/>
    <w:rsid w:val="001A0E8B"/>
    <w:rsid w:val="001A2158"/>
    <w:rsid w:val="001A2D62"/>
    <w:rsid w:val="001A2FC0"/>
    <w:rsid w:val="001A39E5"/>
    <w:rsid w:val="001A5D82"/>
    <w:rsid w:val="001B1384"/>
    <w:rsid w:val="001B53E5"/>
    <w:rsid w:val="001B614D"/>
    <w:rsid w:val="001B646F"/>
    <w:rsid w:val="001B7D84"/>
    <w:rsid w:val="001C001C"/>
    <w:rsid w:val="001C1000"/>
    <w:rsid w:val="001C4CA6"/>
    <w:rsid w:val="001C6134"/>
    <w:rsid w:val="001C7636"/>
    <w:rsid w:val="001D48A0"/>
    <w:rsid w:val="001D77DB"/>
    <w:rsid w:val="001E0C33"/>
    <w:rsid w:val="001E6584"/>
    <w:rsid w:val="001F09D2"/>
    <w:rsid w:val="001F268C"/>
    <w:rsid w:val="001F26C6"/>
    <w:rsid w:val="00203638"/>
    <w:rsid w:val="00205CEE"/>
    <w:rsid w:val="00210F5B"/>
    <w:rsid w:val="00221586"/>
    <w:rsid w:val="002215BA"/>
    <w:rsid w:val="002231DA"/>
    <w:rsid w:val="002239CA"/>
    <w:rsid w:val="00224178"/>
    <w:rsid w:val="002250AE"/>
    <w:rsid w:val="00225747"/>
    <w:rsid w:val="0022657E"/>
    <w:rsid w:val="002316A3"/>
    <w:rsid w:val="00234A11"/>
    <w:rsid w:val="00236994"/>
    <w:rsid w:val="00244611"/>
    <w:rsid w:val="00252123"/>
    <w:rsid w:val="0025476A"/>
    <w:rsid w:val="00254785"/>
    <w:rsid w:val="002578F0"/>
    <w:rsid w:val="0026100C"/>
    <w:rsid w:val="002611F7"/>
    <w:rsid w:val="00266390"/>
    <w:rsid w:val="00266792"/>
    <w:rsid w:val="0027124F"/>
    <w:rsid w:val="00281196"/>
    <w:rsid w:val="00284ECA"/>
    <w:rsid w:val="002859BF"/>
    <w:rsid w:val="002867FB"/>
    <w:rsid w:val="0029639D"/>
    <w:rsid w:val="002A168E"/>
    <w:rsid w:val="002B1F6E"/>
    <w:rsid w:val="002C1876"/>
    <w:rsid w:val="002C3656"/>
    <w:rsid w:val="002C4482"/>
    <w:rsid w:val="002D0255"/>
    <w:rsid w:val="002D0C90"/>
    <w:rsid w:val="002D2EB4"/>
    <w:rsid w:val="002D4610"/>
    <w:rsid w:val="002D635A"/>
    <w:rsid w:val="002E2485"/>
    <w:rsid w:val="002E654A"/>
    <w:rsid w:val="002E697F"/>
    <w:rsid w:val="002E6F40"/>
    <w:rsid w:val="002F14A2"/>
    <w:rsid w:val="00305403"/>
    <w:rsid w:val="003134B4"/>
    <w:rsid w:val="00326F90"/>
    <w:rsid w:val="00332240"/>
    <w:rsid w:val="00335354"/>
    <w:rsid w:val="00342D54"/>
    <w:rsid w:val="00343FFC"/>
    <w:rsid w:val="0034750C"/>
    <w:rsid w:val="003538EC"/>
    <w:rsid w:val="003577B9"/>
    <w:rsid w:val="00357C02"/>
    <w:rsid w:val="00364E35"/>
    <w:rsid w:val="00365DB7"/>
    <w:rsid w:val="00366DD8"/>
    <w:rsid w:val="00373303"/>
    <w:rsid w:val="00374FA9"/>
    <w:rsid w:val="0037621A"/>
    <w:rsid w:val="0038211C"/>
    <w:rsid w:val="00384884"/>
    <w:rsid w:val="0038708D"/>
    <w:rsid w:val="003911E1"/>
    <w:rsid w:val="003912EC"/>
    <w:rsid w:val="00393C7B"/>
    <w:rsid w:val="003957D8"/>
    <w:rsid w:val="003958FA"/>
    <w:rsid w:val="00395E33"/>
    <w:rsid w:val="003A446D"/>
    <w:rsid w:val="003A736A"/>
    <w:rsid w:val="003B08E0"/>
    <w:rsid w:val="003B38C1"/>
    <w:rsid w:val="003B5C3F"/>
    <w:rsid w:val="003C173C"/>
    <w:rsid w:val="003C2FF6"/>
    <w:rsid w:val="003C4A64"/>
    <w:rsid w:val="003D00FB"/>
    <w:rsid w:val="003D0562"/>
    <w:rsid w:val="003D2491"/>
    <w:rsid w:val="003D6CAD"/>
    <w:rsid w:val="003E1F60"/>
    <w:rsid w:val="003E2416"/>
    <w:rsid w:val="003E33F7"/>
    <w:rsid w:val="003E3E2B"/>
    <w:rsid w:val="003E423D"/>
    <w:rsid w:val="003E7A40"/>
    <w:rsid w:val="003F063A"/>
    <w:rsid w:val="004028DF"/>
    <w:rsid w:val="0040583D"/>
    <w:rsid w:val="00407BDC"/>
    <w:rsid w:val="0042560C"/>
    <w:rsid w:val="0042654B"/>
    <w:rsid w:val="00432690"/>
    <w:rsid w:val="00433F36"/>
    <w:rsid w:val="00442106"/>
    <w:rsid w:val="004435A7"/>
    <w:rsid w:val="00444B9C"/>
    <w:rsid w:val="00445CF7"/>
    <w:rsid w:val="0044798D"/>
    <w:rsid w:val="0045336C"/>
    <w:rsid w:val="00454BA5"/>
    <w:rsid w:val="004564CB"/>
    <w:rsid w:val="00457D1E"/>
    <w:rsid w:val="00470ED8"/>
    <w:rsid w:val="0047140B"/>
    <w:rsid w:val="00471D38"/>
    <w:rsid w:val="004730C5"/>
    <w:rsid w:val="00473A3D"/>
    <w:rsid w:val="004751B6"/>
    <w:rsid w:val="00476531"/>
    <w:rsid w:val="00480FFA"/>
    <w:rsid w:val="00481878"/>
    <w:rsid w:val="00483BA3"/>
    <w:rsid w:val="0048411A"/>
    <w:rsid w:val="00484526"/>
    <w:rsid w:val="004848EF"/>
    <w:rsid w:val="00487E82"/>
    <w:rsid w:val="00490FA3"/>
    <w:rsid w:val="00492B98"/>
    <w:rsid w:val="00494A93"/>
    <w:rsid w:val="004A59BD"/>
    <w:rsid w:val="004A7808"/>
    <w:rsid w:val="004B0022"/>
    <w:rsid w:val="004B1031"/>
    <w:rsid w:val="004B71DF"/>
    <w:rsid w:val="004B7647"/>
    <w:rsid w:val="004C200E"/>
    <w:rsid w:val="004D59A3"/>
    <w:rsid w:val="004E31E5"/>
    <w:rsid w:val="004E3D25"/>
    <w:rsid w:val="004F3FDB"/>
    <w:rsid w:val="004F4484"/>
    <w:rsid w:val="0050152A"/>
    <w:rsid w:val="005033E2"/>
    <w:rsid w:val="00503A92"/>
    <w:rsid w:val="00505F33"/>
    <w:rsid w:val="005120FB"/>
    <w:rsid w:val="005241AE"/>
    <w:rsid w:val="00532866"/>
    <w:rsid w:val="00540A77"/>
    <w:rsid w:val="0055645B"/>
    <w:rsid w:val="0055735B"/>
    <w:rsid w:val="00557E8B"/>
    <w:rsid w:val="0056051E"/>
    <w:rsid w:val="0056248E"/>
    <w:rsid w:val="005631F3"/>
    <w:rsid w:val="00563873"/>
    <w:rsid w:val="005645E7"/>
    <w:rsid w:val="0057128E"/>
    <w:rsid w:val="00571B12"/>
    <w:rsid w:val="005743D7"/>
    <w:rsid w:val="00582AE7"/>
    <w:rsid w:val="00584900"/>
    <w:rsid w:val="0058712F"/>
    <w:rsid w:val="0058721A"/>
    <w:rsid w:val="005873B6"/>
    <w:rsid w:val="0059025F"/>
    <w:rsid w:val="00592785"/>
    <w:rsid w:val="005945F6"/>
    <w:rsid w:val="00595AF6"/>
    <w:rsid w:val="00596B70"/>
    <w:rsid w:val="0059704C"/>
    <w:rsid w:val="005A2ECF"/>
    <w:rsid w:val="005A644C"/>
    <w:rsid w:val="005A720A"/>
    <w:rsid w:val="005B3FF3"/>
    <w:rsid w:val="005C0C07"/>
    <w:rsid w:val="005C1F55"/>
    <w:rsid w:val="005C3E1B"/>
    <w:rsid w:val="005C64A4"/>
    <w:rsid w:val="005C70D1"/>
    <w:rsid w:val="005D13CB"/>
    <w:rsid w:val="005D24A3"/>
    <w:rsid w:val="005D53BE"/>
    <w:rsid w:val="005D5710"/>
    <w:rsid w:val="005D76D3"/>
    <w:rsid w:val="005D7B27"/>
    <w:rsid w:val="005E1ADF"/>
    <w:rsid w:val="005E463B"/>
    <w:rsid w:val="005E4DA4"/>
    <w:rsid w:val="005E65B2"/>
    <w:rsid w:val="005E78A8"/>
    <w:rsid w:val="005F1D80"/>
    <w:rsid w:val="006165DA"/>
    <w:rsid w:val="00625128"/>
    <w:rsid w:val="00627C20"/>
    <w:rsid w:val="00631D94"/>
    <w:rsid w:val="00640270"/>
    <w:rsid w:val="00640A50"/>
    <w:rsid w:val="00641730"/>
    <w:rsid w:val="0064463B"/>
    <w:rsid w:val="00646E87"/>
    <w:rsid w:val="006803BE"/>
    <w:rsid w:val="00683D7C"/>
    <w:rsid w:val="00690EB8"/>
    <w:rsid w:val="006918E8"/>
    <w:rsid w:val="00693253"/>
    <w:rsid w:val="0069439C"/>
    <w:rsid w:val="006A1DB6"/>
    <w:rsid w:val="006A275C"/>
    <w:rsid w:val="006A2CA9"/>
    <w:rsid w:val="006A3B8D"/>
    <w:rsid w:val="006B0EB3"/>
    <w:rsid w:val="006B240B"/>
    <w:rsid w:val="006C2385"/>
    <w:rsid w:val="006C7018"/>
    <w:rsid w:val="006D376A"/>
    <w:rsid w:val="006D4767"/>
    <w:rsid w:val="006E44BB"/>
    <w:rsid w:val="006E50C3"/>
    <w:rsid w:val="006E5562"/>
    <w:rsid w:val="006F41DB"/>
    <w:rsid w:val="006F6448"/>
    <w:rsid w:val="006F7972"/>
    <w:rsid w:val="00703159"/>
    <w:rsid w:val="007115D5"/>
    <w:rsid w:val="00721317"/>
    <w:rsid w:val="0072260A"/>
    <w:rsid w:val="00725024"/>
    <w:rsid w:val="00725370"/>
    <w:rsid w:val="007306DF"/>
    <w:rsid w:val="007320A9"/>
    <w:rsid w:val="007329BC"/>
    <w:rsid w:val="00741E49"/>
    <w:rsid w:val="00744E58"/>
    <w:rsid w:val="0074590F"/>
    <w:rsid w:val="00746BE0"/>
    <w:rsid w:val="007502BA"/>
    <w:rsid w:val="00762C0E"/>
    <w:rsid w:val="00770643"/>
    <w:rsid w:val="007706A6"/>
    <w:rsid w:val="007712C3"/>
    <w:rsid w:val="007753A9"/>
    <w:rsid w:val="007813C9"/>
    <w:rsid w:val="00782F4B"/>
    <w:rsid w:val="007866CA"/>
    <w:rsid w:val="007903F4"/>
    <w:rsid w:val="00791E36"/>
    <w:rsid w:val="007955A6"/>
    <w:rsid w:val="007956B7"/>
    <w:rsid w:val="00796009"/>
    <w:rsid w:val="00797A9D"/>
    <w:rsid w:val="007A0007"/>
    <w:rsid w:val="007A049B"/>
    <w:rsid w:val="007A20F0"/>
    <w:rsid w:val="007A27BC"/>
    <w:rsid w:val="007A492D"/>
    <w:rsid w:val="007A66EC"/>
    <w:rsid w:val="007A71D1"/>
    <w:rsid w:val="007B3D85"/>
    <w:rsid w:val="007B64C3"/>
    <w:rsid w:val="007C2562"/>
    <w:rsid w:val="007C2860"/>
    <w:rsid w:val="007D0A07"/>
    <w:rsid w:val="007D14F6"/>
    <w:rsid w:val="007D65C6"/>
    <w:rsid w:val="007E0047"/>
    <w:rsid w:val="007E2306"/>
    <w:rsid w:val="007E6953"/>
    <w:rsid w:val="007F09DA"/>
    <w:rsid w:val="00802ABB"/>
    <w:rsid w:val="008049EB"/>
    <w:rsid w:val="00806069"/>
    <w:rsid w:val="00816971"/>
    <w:rsid w:val="008209F7"/>
    <w:rsid w:val="008226A7"/>
    <w:rsid w:val="00826178"/>
    <w:rsid w:val="00826646"/>
    <w:rsid w:val="0083429A"/>
    <w:rsid w:val="008407AA"/>
    <w:rsid w:val="00842F65"/>
    <w:rsid w:val="008462EF"/>
    <w:rsid w:val="0084698E"/>
    <w:rsid w:val="0085111D"/>
    <w:rsid w:val="00857446"/>
    <w:rsid w:val="00866565"/>
    <w:rsid w:val="00866D47"/>
    <w:rsid w:val="00870F89"/>
    <w:rsid w:val="00872A52"/>
    <w:rsid w:val="00873621"/>
    <w:rsid w:val="008751D9"/>
    <w:rsid w:val="008763ED"/>
    <w:rsid w:val="00882000"/>
    <w:rsid w:val="00886273"/>
    <w:rsid w:val="0089320B"/>
    <w:rsid w:val="00893571"/>
    <w:rsid w:val="008A0E9E"/>
    <w:rsid w:val="008A1C4C"/>
    <w:rsid w:val="008A27F8"/>
    <w:rsid w:val="008A63DE"/>
    <w:rsid w:val="008A75FB"/>
    <w:rsid w:val="008B5866"/>
    <w:rsid w:val="008C1EE4"/>
    <w:rsid w:val="008C47A6"/>
    <w:rsid w:val="008C6D62"/>
    <w:rsid w:val="008D1F04"/>
    <w:rsid w:val="008D24DF"/>
    <w:rsid w:val="008D4B33"/>
    <w:rsid w:val="008D6B93"/>
    <w:rsid w:val="008E65C0"/>
    <w:rsid w:val="008E6B98"/>
    <w:rsid w:val="008F2365"/>
    <w:rsid w:val="008F301E"/>
    <w:rsid w:val="008F4C7B"/>
    <w:rsid w:val="008F53FC"/>
    <w:rsid w:val="00902AF1"/>
    <w:rsid w:val="0090370D"/>
    <w:rsid w:val="00903C78"/>
    <w:rsid w:val="00911462"/>
    <w:rsid w:val="009126E9"/>
    <w:rsid w:val="00922FC2"/>
    <w:rsid w:val="00925DB0"/>
    <w:rsid w:val="00926436"/>
    <w:rsid w:val="00926FE6"/>
    <w:rsid w:val="0093118A"/>
    <w:rsid w:val="0093332F"/>
    <w:rsid w:val="00934023"/>
    <w:rsid w:val="009413CD"/>
    <w:rsid w:val="0094209E"/>
    <w:rsid w:val="00943982"/>
    <w:rsid w:val="00951DDB"/>
    <w:rsid w:val="0095219F"/>
    <w:rsid w:val="00953625"/>
    <w:rsid w:val="009546D6"/>
    <w:rsid w:val="00955F0B"/>
    <w:rsid w:val="009608B8"/>
    <w:rsid w:val="00963BDE"/>
    <w:rsid w:val="0096573C"/>
    <w:rsid w:val="009737CF"/>
    <w:rsid w:val="0097448A"/>
    <w:rsid w:val="009849CD"/>
    <w:rsid w:val="00985FFA"/>
    <w:rsid w:val="00993728"/>
    <w:rsid w:val="00993747"/>
    <w:rsid w:val="00995EC3"/>
    <w:rsid w:val="009A34D4"/>
    <w:rsid w:val="009B2013"/>
    <w:rsid w:val="009B2EAE"/>
    <w:rsid w:val="009B721C"/>
    <w:rsid w:val="009C0027"/>
    <w:rsid w:val="009C02C4"/>
    <w:rsid w:val="009C362A"/>
    <w:rsid w:val="009C6A09"/>
    <w:rsid w:val="009D0CD4"/>
    <w:rsid w:val="009D3031"/>
    <w:rsid w:val="009D4145"/>
    <w:rsid w:val="009D50DB"/>
    <w:rsid w:val="009D5AD4"/>
    <w:rsid w:val="009D666B"/>
    <w:rsid w:val="009D7D98"/>
    <w:rsid w:val="009E0D45"/>
    <w:rsid w:val="009E0EA5"/>
    <w:rsid w:val="009E34B6"/>
    <w:rsid w:val="009E4AD0"/>
    <w:rsid w:val="009F10EE"/>
    <w:rsid w:val="009F26C8"/>
    <w:rsid w:val="00A00258"/>
    <w:rsid w:val="00A0082F"/>
    <w:rsid w:val="00A00A88"/>
    <w:rsid w:val="00A01279"/>
    <w:rsid w:val="00A0484B"/>
    <w:rsid w:val="00A053B3"/>
    <w:rsid w:val="00A13B37"/>
    <w:rsid w:val="00A20517"/>
    <w:rsid w:val="00A21FB1"/>
    <w:rsid w:val="00A22E44"/>
    <w:rsid w:val="00A2318C"/>
    <w:rsid w:val="00A2499D"/>
    <w:rsid w:val="00A2672D"/>
    <w:rsid w:val="00A30C7F"/>
    <w:rsid w:val="00A31955"/>
    <w:rsid w:val="00A3682D"/>
    <w:rsid w:val="00A376D4"/>
    <w:rsid w:val="00A41EBA"/>
    <w:rsid w:val="00A4741A"/>
    <w:rsid w:val="00A51E3D"/>
    <w:rsid w:val="00A53C34"/>
    <w:rsid w:val="00A53FCE"/>
    <w:rsid w:val="00A56D3F"/>
    <w:rsid w:val="00A61F7C"/>
    <w:rsid w:val="00A63A57"/>
    <w:rsid w:val="00A7239A"/>
    <w:rsid w:val="00A73231"/>
    <w:rsid w:val="00A766AA"/>
    <w:rsid w:val="00A76EAC"/>
    <w:rsid w:val="00A805B4"/>
    <w:rsid w:val="00A9292B"/>
    <w:rsid w:val="00A960ED"/>
    <w:rsid w:val="00A96C56"/>
    <w:rsid w:val="00A97228"/>
    <w:rsid w:val="00AA1D8D"/>
    <w:rsid w:val="00AA253D"/>
    <w:rsid w:val="00AA3F0C"/>
    <w:rsid w:val="00AA6440"/>
    <w:rsid w:val="00AA7E9E"/>
    <w:rsid w:val="00AA7FAF"/>
    <w:rsid w:val="00AB122D"/>
    <w:rsid w:val="00AB565F"/>
    <w:rsid w:val="00AB5862"/>
    <w:rsid w:val="00AB7853"/>
    <w:rsid w:val="00AC482B"/>
    <w:rsid w:val="00AC6214"/>
    <w:rsid w:val="00AD7669"/>
    <w:rsid w:val="00AE0679"/>
    <w:rsid w:val="00AE0BA3"/>
    <w:rsid w:val="00AE31B8"/>
    <w:rsid w:val="00AF025A"/>
    <w:rsid w:val="00AF5659"/>
    <w:rsid w:val="00B013DE"/>
    <w:rsid w:val="00B034BC"/>
    <w:rsid w:val="00B0386B"/>
    <w:rsid w:val="00B03C18"/>
    <w:rsid w:val="00B04C52"/>
    <w:rsid w:val="00B04FCC"/>
    <w:rsid w:val="00B071A8"/>
    <w:rsid w:val="00B148EF"/>
    <w:rsid w:val="00B16117"/>
    <w:rsid w:val="00B16C06"/>
    <w:rsid w:val="00B20A00"/>
    <w:rsid w:val="00B21F11"/>
    <w:rsid w:val="00B26247"/>
    <w:rsid w:val="00B2679C"/>
    <w:rsid w:val="00B26E5A"/>
    <w:rsid w:val="00B32207"/>
    <w:rsid w:val="00B35617"/>
    <w:rsid w:val="00B366AB"/>
    <w:rsid w:val="00B36C02"/>
    <w:rsid w:val="00B37A80"/>
    <w:rsid w:val="00B404EA"/>
    <w:rsid w:val="00B43B88"/>
    <w:rsid w:val="00B46BBF"/>
    <w:rsid w:val="00B47730"/>
    <w:rsid w:val="00B62995"/>
    <w:rsid w:val="00B65DDB"/>
    <w:rsid w:val="00B7531E"/>
    <w:rsid w:val="00B77137"/>
    <w:rsid w:val="00B84DE9"/>
    <w:rsid w:val="00B923DA"/>
    <w:rsid w:val="00B971E6"/>
    <w:rsid w:val="00BA0F1A"/>
    <w:rsid w:val="00BA18B4"/>
    <w:rsid w:val="00BA2BD8"/>
    <w:rsid w:val="00BA5581"/>
    <w:rsid w:val="00BA56B8"/>
    <w:rsid w:val="00BA6C0A"/>
    <w:rsid w:val="00BAD942"/>
    <w:rsid w:val="00BB2A40"/>
    <w:rsid w:val="00BB6886"/>
    <w:rsid w:val="00BC180B"/>
    <w:rsid w:val="00BC2198"/>
    <w:rsid w:val="00BC3660"/>
    <w:rsid w:val="00BD0ECD"/>
    <w:rsid w:val="00BD320D"/>
    <w:rsid w:val="00BD5B58"/>
    <w:rsid w:val="00BD63D0"/>
    <w:rsid w:val="00BD7F3A"/>
    <w:rsid w:val="00BE3B2B"/>
    <w:rsid w:val="00BE3EF3"/>
    <w:rsid w:val="00BE513F"/>
    <w:rsid w:val="00BE6580"/>
    <w:rsid w:val="00BE7655"/>
    <w:rsid w:val="00BF34E2"/>
    <w:rsid w:val="00BF3F7D"/>
    <w:rsid w:val="00BF4057"/>
    <w:rsid w:val="00BF422F"/>
    <w:rsid w:val="00BF5404"/>
    <w:rsid w:val="00C0056D"/>
    <w:rsid w:val="00C023CF"/>
    <w:rsid w:val="00C042F7"/>
    <w:rsid w:val="00C04323"/>
    <w:rsid w:val="00C0466C"/>
    <w:rsid w:val="00C04726"/>
    <w:rsid w:val="00C168C0"/>
    <w:rsid w:val="00C22C0C"/>
    <w:rsid w:val="00C2758E"/>
    <w:rsid w:val="00C27FC9"/>
    <w:rsid w:val="00C32B40"/>
    <w:rsid w:val="00C377A4"/>
    <w:rsid w:val="00C40894"/>
    <w:rsid w:val="00C47BA8"/>
    <w:rsid w:val="00C5319F"/>
    <w:rsid w:val="00C55390"/>
    <w:rsid w:val="00C576E9"/>
    <w:rsid w:val="00C66373"/>
    <w:rsid w:val="00C664BE"/>
    <w:rsid w:val="00C669DF"/>
    <w:rsid w:val="00C673F6"/>
    <w:rsid w:val="00C67890"/>
    <w:rsid w:val="00C72A91"/>
    <w:rsid w:val="00C74250"/>
    <w:rsid w:val="00C771AC"/>
    <w:rsid w:val="00C80196"/>
    <w:rsid w:val="00C84B8A"/>
    <w:rsid w:val="00C90588"/>
    <w:rsid w:val="00C90AC0"/>
    <w:rsid w:val="00C945C9"/>
    <w:rsid w:val="00C95DFD"/>
    <w:rsid w:val="00C95FBA"/>
    <w:rsid w:val="00C9620B"/>
    <w:rsid w:val="00CA4C6A"/>
    <w:rsid w:val="00CA6A3D"/>
    <w:rsid w:val="00CB0664"/>
    <w:rsid w:val="00CB4CDB"/>
    <w:rsid w:val="00CB5749"/>
    <w:rsid w:val="00CB576C"/>
    <w:rsid w:val="00CB69F9"/>
    <w:rsid w:val="00CB7A26"/>
    <w:rsid w:val="00CC44DC"/>
    <w:rsid w:val="00CD03CF"/>
    <w:rsid w:val="00CD0518"/>
    <w:rsid w:val="00CE3755"/>
    <w:rsid w:val="00CE3831"/>
    <w:rsid w:val="00CE40DF"/>
    <w:rsid w:val="00CE4E76"/>
    <w:rsid w:val="00CE5936"/>
    <w:rsid w:val="00CF21E5"/>
    <w:rsid w:val="00CF47B1"/>
    <w:rsid w:val="00CF7062"/>
    <w:rsid w:val="00D003B5"/>
    <w:rsid w:val="00D00F42"/>
    <w:rsid w:val="00D01BFB"/>
    <w:rsid w:val="00D02C1A"/>
    <w:rsid w:val="00D1129E"/>
    <w:rsid w:val="00D11AF2"/>
    <w:rsid w:val="00D140E1"/>
    <w:rsid w:val="00D21699"/>
    <w:rsid w:val="00D2294E"/>
    <w:rsid w:val="00D2443F"/>
    <w:rsid w:val="00D27B11"/>
    <w:rsid w:val="00D31C0B"/>
    <w:rsid w:val="00D376C4"/>
    <w:rsid w:val="00D37837"/>
    <w:rsid w:val="00D40688"/>
    <w:rsid w:val="00D43090"/>
    <w:rsid w:val="00D4447C"/>
    <w:rsid w:val="00D46F06"/>
    <w:rsid w:val="00D50B3F"/>
    <w:rsid w:val="00D524FB"/>
    <w:rsid w:val="00D53F15"/>
    <w:rsid w:val="00D55163"/>
    <w:rsid w:val="00D62682"/>
    <w:rsid w:val="00D62FDF"/>
    <w:rsid w:val="00D646D1"/>
    <w:rsid w:val="00D714EC"/>
    <w:rsid w:val="00D82596"/>
    <w:rsid w:val="00D835E1"/>
    <w:rsid w:val="00D85CAD"/>
    <w:rsid w:val="00D90107"/>
    <w:rsid w:val="00D90DA3"/>
    <w:rsid w:val="00DA345C"/>
    <w:rsid w:val="00DA3C79"/>
    <w:rsid w:val="00DA3F52"/>
    <w:rsid w:val="00DA78DC"/>
    <w:rsid w:val="00DB1703"/>
    <w:rsid w:val="00DB7C21"/>
    <w:rsid w:val="00DC0FDD"/>
    <w:rsid w:val="00DC2701"/>
    <w:rsid w:val="00DC2B27"/>
    <w:rsid w:val="00DC4773"/>
    <w:rsid w:val="00DC54B5"/>
    <w:rsid w:val="00DD1595"/>
    <w:rsid w:val="00DD7217"/>
    <w:rsid w:val="00DE2F4A"/>
    <w:rsid w:val="00DE6868"/>
    <w:rsid w:val="00DF2C2C"/>
    <w:rsid w:val="00DF38DB"/>
    <w:rsid w:val="00DF3A68"/>
    <w:rsid w:val="00E051E1"/>
    <w:rsid w:val="00E0765E"/>
    <w:rsid w:val="00E07DB6"/>
    <w:rsid w:val="00E10526"/>
    <w:rsid w:val="00E11855"/>
    <w:rsid w:val="00E12637"/>
    <w:rsid w:val="00E15199"/>
    <w:rsid w:val="00E17A39"/>
    <w:rsid w:val="00E2150A"/>
    <w:rsid w:val="00E21A23"/>
    <w:rsid w:val="00E335E9"/>
    <w:rsid w:val="00E348EE"/>
    <w:rsid w:val="00E44BD9"/>
    <w:rsid w:val="00E45348"/>
    <w:rsid w:val="00E45620"/>
    <w:rsid w:val="00E47AE7"/>
    <w:rsid w:val="00E47FAC"/>
    <w:rsid w:val="00E5243F"/>
    <w:rsid w:val="00E53360"/>
    <w:rsid w:val="00E56ED6"/>
    <w:rsid w:val="00E61857"/>
    <w:rsid w:val="00E75970"/>
    <w:rsid w:val="00E831AF"/>
    <w:rsid w:val="00E83279"/>
    <w:rsid w:val="00E83943"/>
    <w:rsid w:val="00E847F0"/>
    <w:rsid w:val="00E8509A"/>
    <w:rsid w:val="00E91CE4"/>
    <w:rsid w:val="00E92166"/>
    <w:rsid w:val="00E94842"/>
    <w:rsid w:val="00E9565B"/>
    <w:rsid w:val="00E96D3B"/>
    <w:rsid w:val="00E97A8A"/>
    <w:rsid w:val="00EA106B"/>
    <w:rsid w:val="00EA2F29"/>
    <w:rsid w:val="00EA5C44"/>
    <w:rsid w:val="00EB0CC8"/>
    <w:rsid w:val="00EB50ED"/>
    <w:rsid w:val="00EB78BC"/>
    <w:rsid w:val="00EC38F0"/>
    <w:rsid w:val="00EC5608"/>
    <w:rsid w:val="00EC7279"/>
    <w:rsid w:val="00ED2535"/>
    <w:rsid w:val="00ED278F"/>
    <w:rsid w:val="00ED4F41"/>
    <w:rsid w:val="00ED7755"/>
    <w:rsid w:val="00EE33FE"/>
    <w:rsid w:val="00EE5A6C"/>
    <w:rsid w:val="00EF394C"/>
    <w:rsid w:val="00F011C5"/>
    <w:rsid w:val="00F03A0C"/>
    <w:rsid w:val="00F047AF"/>
    <w:rsid w:val="00F04B52"/>
    <w:rsid w:val="00F05EDE"/>
    <w:rsid w:val="00F11889"/>
    <w:rsid w:val="00F14B97"/>
    <w:rsid w:val="00F17186"/>
    <w:rsid w:val="00F21337"/>
    <w:rsid w:val="00F225F5"/>
    <w:rsid w:val="00F3233A"/>
    <w:rsid w:val="00F4111C"/>
    <w:rsid w:val="00F41AC9"/>
    <w:rsid w:val="00F45CEC"/>
    <w:rsid w:val="00F537C9"/>
    <w:rsid w:val="00F55E6D"/>
    <w:rsid w:val="00F601D2"/>
    <w:rsid w:val="00F63311"/>
    <w:rsid w:val="00F677B7"/>
    <w:rsid w:val="00F7501B"/>
    <w:rsid w:val="00F825FD"/>
    <w:rsid w:val="00F85C78"/>
    <w:rsid w:val="00F94623"/>
    <w:rsid w:val="00F97892"/>
    <w:rsid w:val="00FA14BD"/>
    <w:rsid w:val="00FA283E"/>
    <w:rsid w:val="00FA3ED9"/>
    <w:rsid w:val="00FB1F93"/>
    <w:rsid w:val="00FC3D0D"/>
    <w:rsid w:val="00FC693F"/>
    <w:rsid w:val="00FD1735"/>
    <w:rsid w:val="00FD1F8C"/>
    <w:rsid w:val="00FD6BCF"/>
    <w:rsid w:val="00FD6CB9"/>
    <w:rsid w:val="00FD7096"/>
    <w:rsid w:val="00FE0635"/>
    <w:rsid w:val="00FF361B"/>
    <w:rsid w:val="00FF45B9"/>
    <w:rsid w:val="015382ED"/>
    <w:rsid w:val="0223A30B"/>
    <w:rsid w:val="025A6740"/>
    <w:rsid w:val="028DBA75"/>
    <w:rsid w:val="030C946B"/>
    <w:rsid w:val="03A325B5"/>
    <w:rsid w:val="07CF2C81"/>
    <w:rsid w:val="07D48CE7"/>
    <w:rsid w:val="087A66F2"/>
    <w:rsid w:val="0EF6CBCD"/>
    <w:rsid w:val="19BDB6AA"/>
    <w:rsid w:val="19CF5C3E"/>
    <w:rsid w:val="1AB7AB5F"/>
    <w:rsid w:val="1CDC3921"/>
    <w:rsid w:val="1D66B271"/>
    <w:rsid w:val="1F5196A8"/>
    <w:rsid w:val="25D25222"/>
    <w:rsid w:val="2757DA4B"/>
    <w:rsid w:val="279AFA70"/>
    <w:rsid w:val="29A7B96A"/>
    <w:rsid w:val="2B9E8BB1"/>
    <w:rsid w:val="2C8283BD"/>
    <w:rsid w:val="2CC9C682"/>
    <w:rsid w:val="3017DE47"/>
    <w:rsid w:val="307BFFBD"/>
    <w:rsid w:val="307E1291"/>
    <w:rsid w:val="31FD153D"/>
    <w:rsid w:val="32C5716A"/>
    <w:rsid w:val="33095D07"/>
    <w:rsid w:val="3384AE6A"/>
    <w:rsid w:val="3388FD87"/>
    <w:rsid w:val="33AB83C4"/>
    <w:rsid w:val="34754E3A"/>
    <w:rsid w:val="35042D41"/>
    <w:rsid w:val="3516495B"/>
    <w:rsid w:val="37A835FF"/>
    <w:rsid w:val="38B03308"/>
    <w:rsid w:val="38E8576F"/>
    <w:rsid w:val="3AB66D17"/>
    <w:rsid w:val="3CF4DD15"/>
    <w:rsid w:val="3D3307AE"/>
    <w:rsid w:val="3F4190A8"/>
    <w:rsid w:val="40884C1E"/>
    <w:rsid w:val="419880E5"/>
    <w:rsid w:val="42053D81"/>
    <w:rsid w:val="43B73451"/>
    <w:rsid w:val="45059BA3"/>
    <w:rsid w:val="455F2DAD"/>
    <w:rsid w:val="465FA56C"/>
    <w:rsid w:val="497E0B2C"/>
    <w:rsid w:val="4A883444"/>
    <w:rsid w:val="4B5D4ED5"/>
    <w:rsid w:val="4BE99BFA"/>
    <w:rsid w:val="4C81509B"/>
    <w:rsid w:val="4E4E0C3A"/>
    <w:rsid w:val="4FA0214A"/>
    <w:rsid w:val="5035147C"/>
    <w:rsid w:val="51B2448F"/>
    <w:rsid w:val="520A916F"/>
    <w:rsid w:val="55DEDA31"/>
    <w:rsid w:val="566D3AF5"/>
    <w:rsid w:val="5762FAA9"/>
    <w:rsid w:val="5780DBFF"/>
    <w:rsid w:val="581E874A"/>
    <w:rsid w:val="59DF1BE7"/>
    <w:rsid w:val="5A5E0166"/>
    <w:rsid w:val="5A6AC5DB"/>
    <w:rsid w:val="5E51CEE9"/>
    <w:rsid w:val="5ECFEE5F"/>
    <w:rsid w:val="5F43EB92"/>
    <w:rsid w:val="5FBA2753"/>
    <w:rsid w:val="60840BF1"/>
    <w:rsid w:val="60DC047D"/>
    <w:rsid w:val="632C6C38"/>
    <w:rsid w:val="65AB59AA"/>
    <w:rsid w:val="65F3EA86"/>
    <w:rsid w:val="65F44DF4"/>
    <w:rsid w:val="67D9A8A1"/>
    <w:rsid w:val="68249328"/>
    <w:rsid w:val="68EE401C"/>
    <w:rsid w:val="69E4B93D"/>
    <w:rsid w:val="6D6BE3BD"/>
    <w:rsid w:val="6E793903"/>
    <w:rsid w:val="6FE63B7C"/>
    <w:rsid w:val="71C12D1D"/>
    <w:rsid w:val="71E4B553"/>
    <w:rsid w:val="7240A1A7"/>
    <w:rsid w:val="72B4F7ED"/>
    <w:rsid w:val="72BE2866"/>
    <w:rsid w:val="7408E71D"/>
    <w:rsid w:val="76FFBBC4"/>
    <w:rsid w:val="7708854E"/>
    <w:rsid w:val="7A3B7CCF"/>
    <w:rsid w:val="7AB37D56"/>
    <w:rsid w:val="7AF0EEB7"/>
    <w:rsid w:val="7BF7234A"/>
    <w:rsid w:val="7C673D7F"/>
    <w:rsid w:val="7D9335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D183574"/>
  <w14:defaultImageDpi w14:val="300"/>
  <w15:docId w15:val="{7A709473-A027-49B0-AF8F-837FCCA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66D47"/>
    <w:pPr>
      <w:spacing w:after="0" w:line="240" w:lineRule="auto"/>
    </w:pPr>
    <w:rPr>
      <w:rFonts w:ascii="Noto Serif CJK JP" w:eastAsia="Noto Serif CJK JP" w:hAnsi="Noto Serif CJK JP"/>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rPr>
      <w:rFonts w:ascii="Noto Sans CJK JP" w:eastAsia="Noto Sans CJK JP" w:hAnsi="Noto Sans CJK JP"/>
      <w:sz w:val="28"/>
    </w:r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2"/>
      </w:numPr>
      <w:contextualSpacing/>
    </w:pPr>
  </w:style>
  <w:style w:type="paragraph" w:styleId="20">
    <w:name w:val="List Bullet 2"/>
    <w:basedOn w:val="a1"/>
    <w:uiPriority w:val="99"/>
    <w:unhideWhenUsed/>
    <w:rsid w:val="00326F90"/>
    <w:pPr>
      <w:numPr>
        <w:numId w:val="3"/>
      </w:numPr>
      <w:contextualSpacing/>
    </w:pPr>
  </w:style>
  <w:style w:type="paragraph" w:styleId="30">
    <w:name w:val="List Bullet 3"/>
    <w:basedOn w:val="a1"/>
    <w:uiPriority w:val="99"/>
    <w:unhideWhenUsed/>
    <w:rsid w:val="00326F90"/>
    <w:pPr>
      <w:numPr>
        <w:numId w:val="4"/>
      </w:numPr>
      <w:contextualSpacing/>
    </w:pPr>
  </w:style>
  <w:style w:type="paragraph" w:styleId="a">
    <w:name w:val="List Number"/>
    <w:basedOn w:val="a1"/>
    <w:uiPriority w:val="99"/>
    <w:unhideWhenUsed/>
    <w:rsid w:val="00326F90"/>
    <w:pPr>
      <w:numPr>
        <w:numId w:val="6"/>
      </w:numPr>
      <w:contextualSpacing/>
    </w:pPr>
  </w:style>
  <w:style w:type="paragraph" w:styleId="2">
    <w:name w:val="List Number 2"/>
    <w:basedOn w:val="a1"/>
    <w:uiPriority w:val="99"/>
    <w:unhideWhenUsed/>
    <w:rsid w:val="0029639D"/>
    <w:pPr>
      <w:numPr>
        <w:numId w:val="7"/>
      </w:numPr>
      <w:contextualSpacing/>
    </w:pPr>
  </w:style>
  <w:style w:type="paragraph" w:styleId="3">
    <w:name w:val="List Number 3"/>
    <w:basedOn w:val="a1"/>
    <w:uiPriority w:val="99"/>
    <w:unhideWhenUsed/>
    <w:rsid w:val="0029639D"/>
    <w:pPr>
      <w:numPr>
        <w:numId w:val="8"/>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393C7B"/>
    <w:pPr>
      <w:spacing w:after="0" w:line="240" w:lineRule="auto"/>
    </w:pPr>
    <w:rPr>
      <w:rFonts w:ascii="Noto Serif CJK JP" w:eastAsia="Noto Serif CJK JP" w:hAnsi="Noto Serif CJK JP"/>
      <w:sz w:val="24"/>
    </w:rPr>
  </w:style>
  <w:style w:type="character" w:styleId="aff0">
    <w:name w:val="annotation reference"/>
    <w:basedOn w:val="a2"/>
    <w:uiPriority w:val="99"/>
    <w:semiHidden/>
    <w:unhideWhenUsed/>
    <w:rsid w:val="005A2ECF"/>
    <w:rPr>
      <w:sz w:val="18"/>
      <w:szCs w:val="18"/>
    </w:rPr>
  </w:style>
  <w:style w:type="paragraph" w:styleId="aff1">
    <w:name w:val="annotation text"/>
    <w:basedOn w:val="a1"/>
    <w:link w:val="aff2"/>
    <w:uiPriority w:val="99"/>
    <w:unhideWhenUsed/>
    <w:rsid w:val="005A2ECF"/>
  </w:style>
  <w:style w:type="character" w:customStyle="1" w:styleId="aff2">
    <w:name w:val="コメント文字列 (文字)"/>
    <w:basedOn w:val="a2"/>
    <w:link w:val="aff1"/>
    <w:uiPriority w:val="99"/>
    <w:rsid w:val="005A2ECF"/>
    <w:rPr>
      <w:rFonts w:ascii="Noto Serif CJK JP" w:eastAsia="Noto Serif CJK JP" w:hAnsi="Noto Serif CJK JP"/>
      <w:sz w:val="24"/>
    </w:rPr>
  </w:style>
  <w:style w:type="paragraph" w:styleId="aff3">
    <w:name w:val="annotation subject"/>
    <w:basedOn w:val="aff1"/>
    <w:next w:val="aff1"/>
    <w:link w:val="aff4"/>
    <w:uiPriority w:val="99"/>
    <w:semiHidden/>
    <w:unhideWhenUsed/>
    <w:rsid w:val="005A2ECF"/>
    <w:rPr>
      <w:b/>
      <w:bCs/>
    </w:rPr>
  </w:style>
  <w:style w:type="character" w:customStyle="1" w:styleId="aff4">
    <w:name w:val="コメント内容 (文字)"/>
    <w:basedOn w:val="aff2"/>
    <w:link w:val="aff3"/>
    <w:uiPriority w:val="99"/>
    <w:semiHidden/>
    <w:rsid w:val="005A2ECF"/>
    <w:rPr>
      <w:rFonts w:ascii="Noto Serif CJK JP" w:eastAsia="Noto Serif CJK JP" w:hAnsi="Noto Serif CJK JP"/>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7402524D1E15428DBF3E90CA229700" ma:contentTypeVersion="14" ma:contentTypeDescription="新しいドキュメントを作成します。" ma:contentTypeScope="" ma:versionID="237fe6c0cb200180081d35dc5a21719d">
  <xsd:schema xmlns:xsd="http://www.w3.org/2001/XMLSchema" xmlns:xs="http://www.w3.org/2001/XMLSchema" xmlns:p="http://schemas.microsoft.com/office/2006/metadata/properties" xmlns:ns2="1fc1379f-5e6a-4518-9b3a-2742b99d2414" xmlns:ns3="e9d33e58-4a70-4799-89b5-fbd48a9ef91c" targetNamespace="http://schemas.microsoft.com/office/2006/metadata/properties" ma:root="true" ma:fieldsID="88c3ecef8c6c3c51725852a97b1d018f" ns2:_="" ns3:_="">
    <xsd:import namespace="1fc1379f-5e6a-4518-9b3a-2742b99d2414"/>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379f-5e6a-4518-9b3a-2742b99d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cfc6d0-1ec9-4a54-a9f1-2e82adbc239b}"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1fc1379f-5e6a-4518-9b3a-2742b99d24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C2BD252-589F-409F-9005-8796A7431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379f-5e6a-4518-9b3a-2742b99d2414"/>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CB28E-C0D0-4856-812D-D378CF680CAF}">
  <ds:schemaRefs>
    <ds:schemaRef ds:uri="http://schemas.microsoft.com/office/2006/metadata/properties"/>
    <ds:schemaRef ds:uri="http://schemas.microsoft.com/office/infopath/2007/PartnerControls"/>
    <ds:schemaRef ds:uri="e9d33e58-4a70-4799-89b5-fbd48a9ef91c"/>
    <ds:schemaRef ds:uri="1fc1379f-5e6a-4518-9b3a-2742b99d2414"/>
  </ds:schemaRefs>
</ds:datastoreItem>
</file>

<file path=customXml/itemProps4.xml><?xml version="1.0" encoding="utf-8"?>
<ds:datastoreItem xmlns:ds="http://schemas.openxmlformats.org/officeDocument/2006/customXml" ds:itemID="{DB9253A0-2B2F-409C-B780-FE024E04F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1998</Words>
  <Characters>2019</Characters>
  <DocSecurity>4</DocSecurity>
  <Lines>77</Lines>
  <Paragraphs>61</Paragraphs>
  <ScaleCrop>false</ScaleCrop>
  <LinksUpToDate>false</LinksUpToDate>
  <CharactersWithSpaces>3956</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0x010100587402524D1E15428DBF3E90CA229700</vt:lpwstr>
  </property>
  <property fmtid="{D5CDD505-2E9C-101B-9397-08002B2CF9AE}" pid="3" name="docLang">
    <vt:lpwstr>ja</vt:lpwstr>
  </property>
  <property fmtid="{D5CDD505-2E9C-101B-9397-08002B2CF9AE}" pid="4" name="MediaServiceImageTags">
    <vt:lpwstr/>
  </property>
</Properties>
</file>