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ECD1" w14:textId="3CD74A87" w:rsidR="00871D7B" w:rsidRPr="00A47AB6" w:rsidRDefault="00A47AB6">
      <w:pPr>
        <w:jc w:val="right"/>
        <w:rPr>
          <w:rFonts w:ascii="BIZ UDゴシック" w:eastAsia="BIZ UDゴシック" w:hAnsi="BIZ UDゴシック"/>
          <w:lang w:eastAsia="zh-TW"/>
        </w:rPr>
      </w:pPr>
      <w:r>
        <w:rPr>
          <w:rFonts w:ascii="BIZ UDゴシック" w:eastAsia="BIZ UDゴシック" w:hAnsi="BIZ UDゴシック" w:hint="eastAsia"/>
          <w:lang w:eastAsia="zh-TW"/>
        </w:rPr>
        <w:t>2025</w:t>
      </w:r>
      <w:r w:rsidR="006A5C19" w:rsidRPr="00A47AB6">
        <w:rPr>
          <w:rFonts w:ascii="BIZ UDゴシック" w:eastAsia="BIZ UDゴシック" w:hAnsi="BIZ UDゴシック"/>
          <w:lang w:eastAsia="zh-TW"/>
        </w:rPr>
        <w:t>年</w:t>
      </w:r>
      <w:r>
        <w:rPr>
          <w:rFonts w:ascii="BIZ UDゴシック" w:eastAsia="BIZ UDゴシック" w:hAnsi="BIZ UDゴシック" w:hint="eastAsia"/>
          <w:lang w:eastAsia="zh-TW"/>
        </w:rPr>
        <w:t xml:space="preserve">　</w:t>
      </w:r>
      <w:r w:rsidR="006A5C19" w:rsidRPr="00A47AB6">
        <w:rPr>
          <w:rFonts w:ascii="BIZ UDゴシック" w:eastAsia="BIZ UDゴシック" w:hAnsi="BIZ UDゴシック"/>
          <w:lang w:eastAsia="zh-TW"/>
        </w:rPr>
        <w:t>月</w:t>
      </w:r>
      <w:r>
        <w:rPr>
          <w:rFonts w:ascii="BIZ UDゴシック" w:eastAsia="BIZ UDゴシック" w:hAnsi="BIZ UDゴシック" w:hint="eastAsia"/>
          <w:lang w:eastAsia="zh-TW"/>
        </w:rPr>
        <w:t xml:space="preserve">　</w:t>
      </w:r>
      <w:r w:rsidR="006A5C19" w:rsidRPr="00A47AB6">
        <w:rPr>
          <w:rFonts w:ascii="BIZ UDゴシック" w:eastAsia="BIZ UDゴシック" w:hAnsi="BIZ UDゴシック"/>
          <w:lang w:eastAsia="zh-TW"/>
        </w:rPr>
        <w:t>日</w:t>
      </w:r>
    </w:p>
    <w:p w14:paraId="7E83B88E" w14:textId="77777777" w:rsidR="00871D7B" w:rsidRPr="00A47AB6" w:rsidRDefault="006A5C19">
      <w:pPr>
        <w:jc w:val="center"/>
        <w:rPr>
          <w:rFonts w:ascii="BIZ UDゴシック" w:eastAsia="BIZ UDゴシック" w:hAnsi="BIZ UDゴシック"/>
          <w:sz w:val="28"/>
          <w:szCs w:val="28"/>
          <w:lang w:eastAsia="zh-TW"/>
        </w:rPr>
      </w:pPr>
      <w:r w:rsidRPr="00A47AB6">
        <w:rPr>
          <w:rFonts w:ascii="BIZ UDゴシック" w:eastAsia="BIZ UDゴシック" w:hAnsi="BIZ UDゴシック"/>
          <w:sz w:val="28"/>
          <w:szCs w:val="28"/>
          <w:lang w:eastAsia="zh-TW"/>
        </w:rPr>
        <w:t>法令遵守宣言書</w:t>
      </w:r>
    </w:p>
    <w:p w14:paraId="1E4C2D5A" w14:textId="77777777" w:rsidR="00871D7B" w:rsidRPr="00A47AB6" w:rsidRDefault="00871D7B">
      <w:pPr>
        <w:rPr>
          <w:rFonts w:ascii="BIZ UDゴシック" w:eastAsia="BIZ UDゴシック" w:hAnsi="BIZ UDゴシック"/>
          <w:sz w:val="21"/>
          <w:szCs w:val="21"/>
          <w:lang w:eastAsia="zh-TW"/>
        </w:rPr>
      </w:pPr>
    </w:p>
    <w:p w14:paraId="6B74A2A5" w14:textId="4FB280CA" w:rsidR="00871D7B" w:rsidRPr="00A47AB6" w:rsidRDefault="006A5C19" w:rsidP="00A47AB6">
      <w:pPr>
        <w:ind w:firstLineChars="129" w:firstLine="271"/>
        <w:rPr>
          <w:rFonts w:ascii="BIZ UDゴシック" w:eastAsia="BIZ UDゴシック" w:hAnsi="BIZ UDゴシック"/>
          <w:sz w:val="21"/>
          <w:szCs w:val="21"/>
          <w:lang w:eastAsia="ja-JP"/>
        </w:rPr>
      </w:pPr>
      <w:r w:rsidRPr="00A47AB6">
        <w:rPr>
          <w:rFonts w:ascii="BIZ UDゴシック" w:eastAsia="BIZ UDゴシック" w:hAnsi="BIZ UDゴシック"/>
          <w:sz w:val="21"/>
          <w:szCs w:val="21"/>
          <w:lang w:eastAsia="ja-JP"/>
        </w:rPr>
        <w:t>弊社は、</w:t>
      </w:r>
      <w:r w:rsidR="00042972">
        <w:rPr>
          <w:rFonts w:ascii="BIZ UDゴシック" w:eastAsia="BIZ UDゴシック" w:hAnsi="BIZ UDゴシック" w:hint="eastAsia"/>
          <w:sz w:val="21"/>
          <w:szCs w:val="21"/>
          <w:lang w:eastAsia="ja-JP"/>
        </w:rPr>
        <w:t>令和7</w:t>
      </w:r>
      <w:r w:rsidRPr="00A47AB6">
        <w:rPr>
          <w:rFonts w:ascii="BIZ UDゴシック" w:eastAsia="BIZ UDゴシック" w:hAnsi="BIZ UDゴシック"/>
          <w:sz w:val="21"/>
          <w:szCs w:val="21"/>
          <w:lang w:eastAsia="ja-JP"/>
        </w:rPr>
        <w:t>年度 環境スタートアップ大賞の応募にあたり、預託等取引に関する法律（昭和61年法律第62号）及び関連する消費者保護関係法令に関して、法令違反がないことを宣言いたします。</w:t>
      </w:r>
    </w:p>
    <w:p w14:paraId="749082AF" w14:textId="77777777" w:rsidR="00871D7B" w:rsidRDefault="00871D7B">
      <w:pPr>
        <w:rPr>
          <w:rFonts w:ascii="BIZ UDゴシック" w:eastAsia="BIZ UDゴシック" w:hAnsi="BIZ UDゴシック"/>
          <w:lang w:eastAsia="ja-JP"/>
        </w:rPr>
      </w:pPr>
    </w:p>
    <w:tbl>
      <w:tblPr>
        <w:tblStyle w:val="afe"/>
        <w:tblW w:w="0" w:type="auto"/>
        <w:tblInd w:w="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92"/>
        <w:gridCol w:w="6039"/>
      </w:tblGrid>
      <w:tr w:rsidR="00A47AB6" w14:paraId="2F7F51ED" w14:textId="77777777" w:rsidTr="006A5C19">
        <w:trPr>
          <w:trHeight w:val="752"/>
        </w:trPr>
        <w:tc>
          <w:tcPr>
            <w:tcW w:w="2651" w:type="dxa"/>
            <w:vAlign w:val="center"/>
          </w:tcPr>
          <w:p w14:paraId="01EB9122" w14:textId="0E23898D" w:rsidR="00A47AB6" w:rsidRDefault="00A47AB6" w:rsidP="00A47AB6">
            <w:pPr>
              <w:jc w:val="both"/>
              <w:rPr>
                <w:rFonts w:ascii="BIZ UDゴシック" w:eastAsia="BIZ UDゴシック" w:hAnsi="BIZ UDゴシック"/>
                <w:lang w:eastAsia="ja-JP"/>
              </w:rPr>
            </w:pPr>
            <w:r w:rsidRPr="00A47AB6">
              <w:rPr>
                <w:rFonts w:ascii="BIZ UDゴシック" w:eastAsia="BIZ UDゴシック" w:hAnsi="BIZ UDゴシック" w:hint="eastAsia"/>
                <w:lang w:eastAsia="ja-JP"/>
              </w:rPr>
              <w:t xml:space="preserve">宣言日 </w:t>
            </w:r>
          </w:p>
        </w:tc>
        <w:tc>
          <w:tcPr>
            <w:tcW w:w="6187" w:type="dxa"/>
            <w:vAlign w:val="center"/>
          </w:tcPr>
          <w:p w14:paraId="452B76F4" w14:textId="2A52E4D3" w:rsidR="00A47AB6" w:rsidRDefault="00A47AB6" w:rsidP="00A47AB6">
            <w:pPr>
              <w:jc w:val="both"/>
              <w:rPr>
                <w:rFonts w:ascii="BIZ UDゴシック" w:eastAsia="BIZ UDゴシック" w:hAnsi="BIZ UDゴシック"/>
                <w:lang w:eastAsia="ja-JP"/>
              </w:rPr>
            </w:pPr>
            <w:r w:rsidRPr="00A47AB6">
              <w:rPr>
                <w:rFonts w:ascii="BIZ UDゴシック" w:eastAsia="BIZ UDゴシック" w:hAnsi="BIZ UDゴシック" w:hint="eastAsia"/>
                <w:lang w:eastAsia="ja-JP"/>
              </w:rPr>
              <w:t>2025年　　月　　日</w:t>
            </w:r>
          </w:p>
        </w:tc>
      </w:tr>
      <w:tr w:rsidR="00A47AB6" w14:paraId="13AB33FD" w14:textId="77777777" w:rsidTr="006A5C19">
        <w:trPr>
          <w:trHeight w:val="752"/>
        </w:trPr>
        <w:tc>
          <w:tcPr>
            <w:tcW w:w="2651" w:type="dxa"/>
            <w:vAlign w:val="center"/>
          </w:tcPr>
          <w:p w14:paraId="4276AF10" w14:textId="45DC2C66"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称号又は団体名</w:t>
            </w:r>
          </w:p>
        </w:tc>
        <w:tc>
          <w:tcPr>
            <w:tcW w:w="6187" w:type="dxa"/>
            <w:vAlign w:val="center"/>
          </w:tcPr>
          <w:p w14:paraId="5E26DAF8" w14:textId="77777777" w:rsidR="00A47AB6" w:rsidRDefault="00A47AB6" w:rsidP="00A47AB6">
            <w:pPr>
              <w:jc w:val="both"/>
              <w:rPr>
                <w:rFonts w:ascii="BIZ UDゴシック" w:eastAsia="BIZ UDゴシック" w:hAnsi="BIZ UDゴシック"/>
                <w:lang w:eastAsia="ja-JP"/>
              </w:rPr>
            </w:pPr>
          </w:p>
        </w:tc>
      </w:tr>
      <w:tr w:rsidR="00A47AB6" w14:paraId="4CE4DBFF" w14:textId="77777777" w:rsidTr="006A5C19">
        <w:trPr>
          <w:trHeight w:val="752"/>
        </w:trPr>
        <w:tc>
          <w:tcPr>
            <w:tcW w:w="2651" w:type="dxa"/>
            <w:vAlign w:val="center"/>
          </w:tcPr>
          <w:p w14:paraId="29F626DC" w14:textId="114BBC84"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代表者</w:t>
            </w:r>
          </w:p>
        </w:tc>
        <w:tc>
          <w:tcPr>
            <w:tcW w:w="6187" w:type="dxa"/>
            <w:vAlign w:val="center"/>
          </w:tcPr>
          <w:p w14:paraId="633D975E" w14:textId="77777777" w:rsidR="00A47AB6" w:rsidRDefault="00A47AB6" w:rsidP="00A47AB6">
            <w:pPr>
              <w:jc w:val="both"/>
              <w:rPr>
                <w:rFonts w:ascii="BIZ UDゴシック" w:eastAsia="BIZ UDゴシック" w:hAnsi="BIZ UDゴシック"/>
                <w:lang w:eastAsia="ja-JP"/>
              </w:rPr>
            </w:pPr>
          </w:p>
        </w:tc>
      </w:tr>
    </w:tbl>
    <w:p w14:paraId="2ACBC942" w14:textId="77777777" w:rsidR="00A47AB6" w:rsidRDefault="00A47AB6">
      <w:pPr>
        <w:rPr>
          <w:rFonts w:ascii="BIZ UDゴシック" w:eastAsia="BIZ UDゴシック" w:hAnsi="BIZ UDゴシック"/>
          <w:lang w:eastAsia="ja-JP"/>
        </w:rPr>
      </w:pPr>
    </w:p>
    <w:p w14:paraId="0883C9E8" w14:textId="77777777" w:rsidR="006A5C19" w:rsidRDefault="006A5C19">
      <w:pPr>
        <w:rPr>
          <w:rFonts w:ascii="BIZ UDゴシック" w:eastAsia="BIZ UDゴシック" w:hAnsi="BIZ UDゴシック"/>
          <w:lang w:eastAsia="ja-JP"/>
        </w:rPr>
      </w:pPr>
    </w:p>
    <w:p w14:paraId="35A720BE" w14:textId="77777777" w:rsidR="00871D7B" w:rsidRPr="00A47AB6" w:rsidRDefault="006A5C19" w:rsidP="00A47AB6">
      <w:pPr>
        <w:spacing w:afterLines="25" w:after="60" w:line="240" w:lineRule="auto"/>
        <w:ind w:leftChars="-64" w:hangingChars="64" w:hanging="141"/>
        <w:rPr>
          <w:rFonts w:ascii="BIZ UDゴシック" w:eastAsia="BIZ UDゴシック" w:hAnsi="BIZ UDゴシック"/>
          <w:lang w:eastAsia="ja-JP"/>
        </w:rPr>
      </w:pPr>
      <w:r w:rsidRPr="00A47AB6">
        <w:rPr>
          <w:rFonts w:ascii="BIZ UDゴシック" w:eastAsia="BIZ UDゴシック" w:hAnsi="BIZ UDゴシック"/>
          <w:lang w:eastAsia="ja-JP"/>
        </w:rPr>
        <w:t>【ご担当者情報】</w:t>
      </w:r>
    </w:p>
    <w:tbl>
      <w:tblPr>
        <w:tblStyle w:val="afe"/>
        <w:tblW w:w="0" w:type="auto"/>
        <w:tblInd w:w="108" w:type="dxa"/>
        <w:tblLook w:val="04A0" w:firstRow="1" w:lastRow="0" w:firstColumn="1" w:lastColumn="0" w:noHBand="0" w:noVBand="1"/>
      </w:tblPr>
      <w:tblGrid>
        <w:gridCol w:w="1535"/>
        <w:gridCol w:w="6987"/>
      </w:tblGrid>
      <w:tr w:rsidR="00A47AB6" w14:paraId="33DF0015" w14:textId="77777777" w:rsidTr="00A47AB6">
        <w:trPr>
          <w:trHeight w:val="506"/>
        </w:trPr>
        <w:tc>
          <w:tcPr>
            <w:tcW w:w="1560" w:type="dxa"/>
            <w:vAlign w:val="center"/>
          </w:tcPr>
          <w:p w14:paraId="4AEACFD3" w14:textId="5715ABE3"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所属部署</w:t>
            </w:r>
          </w:p>
        </w:tc>
        <w:tc>
          <w:tcPr>
            <w:tcW w:w="7179" w:type="dxa"/>
            <w:vAlign w:val="center"/>
          </w:tcPr>
          <w:p w14:paraId="2D33B622" w14:textId="77777777" w:rsidR="00A47AB6" w:rsidRDefault="00A47AB6" w:rsidP="00A47AB6">
            <w:pPr>
              <w:jc w:val="both"/>
              <w:rPr>
                <w:rFonts w:ascii="BIZ UDゴシック" w:eastAsia="BIZ UDゴシック" w:hAnsi="BIZ UDゴシック"/>
                <w:lang w:eastAsia="ja-JP"/>
              </w:rPr>
            </w:pPr>
          </w:p>
        </w:tc>
      </w:tr>
      <w:tr w:rsidR="00A47AB6" w14:paraId="7D7A78F5" w14:textId="77777777" w:rsidTr="00A47AB6">
        <w:trPr>
          <w:trHeight w:val="556"/>
        </w:trPr>
        <w:tc>
          <w:tcPr>
            <w:tcW w:w="1560" w:type="dxa"/>
            <w:vAlign w:val="center"/>
          </w:tcPr>
          <w:p w14:paraId="0D12F548" w14:textId="6D17BDD3"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担当者名</w:t>
            </w:r>
          </w:p>
        </w:tc>
        <w:tc>
          <w:tcPr>
            <w:tcW w:w="7179" w:type="dxa"/>
            <w:vAlign w:val="center"/>
          </w:tcPr>
          <w:p w14:paraId="2B5881DB" w14:textId="77777777" w:rsidR="00A47AB6" w:rsidRDefault="00A47AB6" w:rsidP="00A47AB6">
            <w:pPr>
              <w:jc w:val="both"/>
              <w:rPr>
                <w:rFonts w:ascii="BIZ UDゴシック" w:eastAsia="BIZ UDゴシック" w:hAnsi="BIZ UDゴシック"/>
                <w:lang w:eastAsia="ja-JP"/>
              </w:rPr>
            </w:pPr>
          </w:p>
        </w:tc>
      </w:tr>
      <w:tr w:rsidR="00A47AB6" w14:paraId="10CB0BD3" w14:textId="77777777" w:rsidTr="00A47AB6">
        <w:trPr>
          <w:trHeight w:val="550"/>
        </w:trPr>
        <w:tc>
          <w:tcPr>
            <w:tcW w:w="1560" w:type="dxa"/>
            <w:vAlign w:val="center"/>
          </w:tcPr>
          <w:p w14:paraId="5E7F5D5E" w14:textId="192C8221"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電話番号</w:t>
            </w:r>
          </w:p>
        </w:tc>
        <w:tc>
          <w:tcPr>
            <w:tcW w:w="7179" w:type="dxa"/>
            <w:vAlign w:val="center"/>
          </w:tcPr>
          <w:p w14:paraId="572DBD7B" w14:textId="77777777" w:rsidR="00A47AB6" w:rsidRDefault="00A47AB6" w:rsidP="00A47AB6">
            <w:pPr>
              <w:jc w:val="both"/>
              <w:rPr>
                <w:rFonts w:ascii="BIZ UDゴシック" w:eastAsia="BIZ UDゴシック" w:hAnsi="BIZ UDゴシック"/>
                <w:lang w:eastAsia="ja-JP"/>
              </w:rPr>
            </w:pPr>
          </w:p>
        </w:tc>
      </w:tr>
      <w:tr w:rsidR="00A47AB6" w14:paraId="15E89A64" w14:textId="77777777" w:rsidTr="00A47AB6">
        <w:trPr>
          <w:trHeight w:val="572"/>
        </w:trPr>
        <w:tc>
          <w:tcPr>
            <w:tcW w:w="1560" w:type="dxa"/>
            <w:vAlign w:val="center"/>
          </w:tcPr>
          <w:p w14:paraId="589165F5" w14:textId="1640C1F8" w:rsidR="00A47AB6" w:rsidRDefault="00A47AB6" w:rsidP="00A47AB6">
            <w:pPr>
              <w:jc w:val="both"/>
              <w:rPr>
                <w:rFonts w:ascii="BIZ UDゴシック" w:eastAsia="BIZ UDゴシック" w:hAnsi="BIZ UDゴシック"/>
                <w:lang w:eastAsia="ja-JP"/>
              </w:rPr>
            </w:pPr>
            <w:r>
              <w:rPr>
                <w:rFonts w:ascii="BIZ UDゴシック" w:eastAsia="BIZ UDゴシック" w:hAnsi="BIZ UDゴシック" w:hint="eastAsia"/>
                <w:lang w:eastAsia="ja-JP"/>
              </w:rPr>
              <w:t>E-mail</w:t>
            </w:r>
          </w:p>
        </w:tc>
        <w:tc>
          <w:tcPr>
            <w:tcW w:w="7179" w:type="dxa"/>
            <w:vAlign w:val="center"/>
          </w:tcPr>
          <w:p w14:paraId="5D014CB5" w14:textId="77777777" w:rsidR="00A47AB6" w:rsidRDefault="00A47AB6" w:rsidP="00A47AB6">
            <w:pPr>
              <w:jc w:val="both"/>
              <w:rPr>
                <w:rFonts w:ascii="BIZ UDゴシック" w:eastAsia="BIZ UDゴシック" w:hAnsi="BIZ UDゴシック"/>
                <w:lang w:eastAsia="ja-JP"/>
              </w:rPr>
            </w:pPr>
          </w:p>
        </w:tc>
      </w:tr>
    </w:tbl>
    <w:p w14:paraId="1CFA1E2C" w14:textId="77777777" w:rsidR="00A47AB6" w:rsidRDefault="00A47AB6">
      <w:pPr>
        <w:rPr>
          <w:rFonts w:ascii="BIZ UDゴシック" w:eastAsia="BIZ UDゴシック" w:hAnsi="BIZ UDゴシック"/>
          <w:lang w:eastAsia="ja-JP"/>
        </w:rPr>
      </w:pPr>
    </w:p>
    <w:p w14:paraId="1BEF2955" w14:textId="77777777" w:rsidR="00A47AB6" w:rsidRDefault="00A47AB6">
      <w:pPr>
        <w:rPr>
          <w:rFonts w:ascii="BIZ UDゴシック" w:eastAsia="BIZ UDゴシック" w:hAnsi="BIZ UDゴシック"/>
          <w:lang w:eastAsia="ja-JP"/>
        </w:rPr>
      </w:pPr>
    </w:p>
    <w:p w14:paraId="4BA230D0" w14:textId="44DD6DC7" w:rsidR="00871D7B" w:rsidRPr="00A47AB6" w:rsidRDefault="00A47AB6" w:rsidP="006A5C19">
      <w:pPr>
        <w:spacing w:afterLines="50" w:after="120" w:line="240" w:lineRule="auto"/>
        <w:ind w:leftChars="-64" w:hangingChars="64" w:hanging="141"/>
        <w:rPr>
          <w:rFonts w:ascii="BIZ UDゴシック" w:eastAsia="BIZ UDゴシック" w:hAnsi="BIZ UDゴシック"/>
          <w:lang w:eastAsia="ja-JP"/>
        </w:rPr>
      </w:pPr>
      <w:r>
        <w:rPr>
          <w:rFonts w:ascii="BIZ UDゴシック" w:eastAsia="BIZ UDゴシック" w:hAnsi="BIZ UDゴシック" w:hint="eastAsia"/>
          <w:lang w:eastAsia="ja-JP"/>
        </w:rPr>
        <w:t>【</w:t>
      </w:r>
      <w:r w:rsidR="006A5C19" w:rsidRPr="00A47AB6">
        <w:rPr>
          <w:rFonts w:ascii="BIZ UDゴシック" w:eastAsia="BIZ UDゴシック" w:hAnsi="BIZ UDゴシック"/>
          <w:lang w:eastAsia="ja-JP"/>
        </w:rPr>
        <w:t>個人情報の取扱い】</w:t>
      </w:r>
    </w:p>
    <w:p w14:paraId="283772EE" w14:textId="77777777" w:rsidR="00871D7B" w:rsidRPr="00A47AB6" w:rsidRDefault="006A5C19" w:rsidP="00A47AB6">
      <w:pPr>
        <w:ind w:firstLineChars="106" w:firstLine="223"/>
        <w:rPr>
          <w:rFonts w:ascii="BIZ UDゴシック" w:eastAsia="BIZ UDゴシック" w:hAnsi="BIZ UDゴシック"/>
          <w:sz w:val="21"/>
          <w:szCs w:val="21"/>
          <w:lang w:eastAsia="ja-JP"/>
        </w:rPr>
      </w:pPr>
      <w:r w:rsidRPr="00A47AB6">
        <w:rPr>
          <w:rFonts w:ascii="BIZ UDゴシック" w:eastAsia="BIZ UDゴシック" w:hAnsi="BIZ UDゴシック"/>
          <w:sz w:val="21"/>
          <w:szCs w:val="21"/>
          <w:lang w:eastAsia="ja-JP"/>
        </w:rPr>
        <w:t>ご記入いただいた氏名、会社名、住所等の個人情報について、「法令遵守宣言書」の内容等に関するご連絡を行うために使用させていただくものとし、情報提供者の同意なく目的外の利用、及び第三者への提供はいたしません。</w:t>
      </w:r>
    </w:p>
    <w:p w14:paraId="3ED21F5A" w14:textId="38D8CF3A" w:rsidR="00871D7B" w:rsidRPr="00A47AB6" w:rsidRDefault="00871D7B">
      <w:pPr>
        <w:rPr>
          <w:rFonts w:ascii="BIZ UDゴシック" w:eastAsia="BIZ UDゴシック" w:hAnsi="BIZ UDゴシック"/>
          <w:lang w:eastAsia="ja-JP"/>
        </w:rPr>
      </w:pPr>
    </w:p>
    <w:sectPr w:rsidR="00871D7B" w:rsidRPr="00A47AB6"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17E1" w14:textId="77777777" w:rsidR="002E4960" w:rsidRDefault="002E4960" w:rsidP="000337CD">
      <w:pPr>
        <w:spacing w:after="0" w:line="240" w:lineRule="auto"/>
      </w:pPr>
      <w:r>
        <w:separator/>
      </w:r>
    </w:p>
  </w:endnote>
  <w:endnote w:type="continuationSeparator" w:id="0">
    <w:p w14:paraId="0627BB54" w14:textId="77777777" w:rsidR="002E4960" w:rsidRDefault="002E4960" w:rsidP="0003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8F4E" w14:textId="77777777" w:rsidR="002E4960" w:rsidRDefault="002E4960" w:rsidP="000337CD">
      <w:pPr>
        <w:spacing w:after="0" w:line="240" w:lineRule="auto"/>
      </w:pPr>
      <w:r>
        <w:separator/>
      </w:r>
    </w:p>
  </w:footnote>
  <w:footnote w:type="continuationSeparator" w:id="0">
    <w:p w14:paraId="0FA24BE8" w14:textId="77777777" w:rsidR="002E4960" w:rsidRDefault="002E4960" w:rsidP="0003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E879" w14:textId="77777777" w:rsidR="000337CD" w:rsidRDefault="000337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37976436">
    <w:abstractNumId w:val="8"/>
  </w:num>
  <w:num w:numId="2" w16cid:durableId="402921640">
    <w:abstractNumId w:val="6"/>
  </w:num>
  <w:num w:numId="3" w16cid:durableId="412629953">
    <w:abstractNumId w:val="5"/>
  </w:num>
  <w:num w:numId="4" w16cid:durableId="1149514285">
    <w:abstractNumId w:val="4"/>
  </w:num>
  <w:num w:numId="5" w16cid:durableId="372341468">
    <w:abstractNumId w:val="7"/>
  </w:num>
  <w:num w:numId="6" w16cid:durableId="1460341058">
    <w:abstractNumId w:val="3"/>
  </w:num>
  <w:num w:numId="7" w16cid:durableId="326712458">
    <w:abstractNumId w:val="2"/>
  </w:num>
  <w:num w:numId="8" w16cid:durableId="126093359">
    <w:abstractNumId w:val="1"/>
  </w:num>
  <w:num w:numId="9" w16cid:durableId="183818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7CD"/>
    <w:rsid w:val="00034616"/>
    <w:rsid w:val="00042972"/>
    <w:rsid w:val="0006063C"/>
    <w:rsid w:val="001137F3"/>
    <w:rsid w:val="0015074B"/>
    <w:rsid w:val="0029639D"/>
    <w:rsid w:val="002D5874"/>
    <w:rsid w:val="002E4960"/>
    <w:rsid w:val="00326F90"/>
    <w:rsid w:val="00334895"/>
    <w:rsid w:val="003941E8"/>
    <w:rsid w:val="006A5C19"/>
    <w:rsid w:val="007444A0"/>
    <w:rsid w:val="00871D7B"/>
    <w:rsid w:val="00891E74"/>
    <w:rsid w:val="00A47AB6"/>
    <w:rsid w:val="00AA1D8D"/>
    <w:rsid w:val="00AB6E42"/>
    <w:rsid w:val="00B44E4B"/>
    <w:rsid w:val="00B47730"/>
    <w:rsid w:val="00CB0664"/>
    <w:rsid w:val="00CB3370"/>
    <w:rsid w:val="00CD1413"/>
    <w:rsid w:val="00F20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D776A48"/>
  <w14:defaultImageDpi w14:val="300"/>
  <w15:docId w15:val="{3CC17BFD-0C6D-4E9C-8A51-A31A810E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7444A0"/>
    <w:pPr>
      <w:spacing w:after="0" w:line="240" w:lineRule="auto"/>
    </w:pPr>
  </w:style>
  <w:style w:type="character" w:styleId="aff0">
    <w:name w:val="annotation reference"/>
    <w:basedOn w:val="a2"/>
    <w:uiPriority w:val="99"/>
    <w:semiHidden/>
    <w:unhideWhenUsed/>
    <w:rsid w:val="007444A0"/>
    <w:rPr>
      <w:sz w:val="18"/>
      <w:szCs w:val="18"/>
    </w:rPr>
  </w:style>
  <w:style w:type="paragraph" w:styleId="aff1">
    <w:name w:val="annotation text"/>
    <w:basedOn w:val="a1"/>
    <w:link w:val="aff2"/>
    <w:uiPriority w:val="99"/>
    <w:unhideWhenUsed/>
    <w:rsid w:val="007444A0"/>
  </w:style>
  <w:style w:type="character" w:customStyle="1" w:styleId="aff2">
    <w:name w:val="コメント文字列 (文字)"/>
    <w:basedOn w:val="a2"/>
    <w:link w:val="aff1"/>
    <w:uiPriority w:val="99"/>
    <w:rsid w:val="007444A0"/>
  </w:style>
  <w:style w:type="paragraph" w:styleId="aff3">
    <w:name w:val="annotation subject"/>
    <w:basedOn w:val="aff1"/>
    <w:next w:val="aff1"/>
    <w:link w:val="aff4"/>
    <w:uiPriority w:val="99"/>
    <w:semiHidden/>
    <w:unhideWhenUsed/>
    <w:rsid w:val="007444A0"/>
    <w:rPr>
      <w:b/>
      <w:bCs/>
    </w:rPr>
  </w:style>
  <w:style w:type="character" w:customStyle="1" w:styleId="aff4">
    <w:name w:val="コメント内容 (文字)"/>
    <w:basedOn w:val="aff2"/>
    <w:link w:val="aff3"/>
    <w:uiPriority w:val="99"/>
    <w:semiHidden/>
    <w:rsid w:val="00744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9EB5EEA67F844DADE6B9624DFD742B" ma:contentTypeVersion="13" ma:contentTypeDescription="新しいドキュメントを作成します。" ma:contentTypeScope="" ma:versionID="f370e225d90472928e1a30dd0dd34545">
  <xsd:schema xmlns:xsd="http://www.w3.org/2001/XMLSchema" xmlns:xs="http://www.w3.org/2001/XMLSchema" xmlns:p="http://schemas.microsoft.com/office/2006/metadata/properties" xmlns:ns2="6292c71d-befa-438d-8366-ca1e5fd4870e" xmlns:ns3="e9d33e58-4a70-4799-89b5-fbd48a9ef91c" targetNamespace="http://schemas.microsoft.com/office/2006/metadata/properties" ma:root="true" ma:fieldsID="c1ee99b2478d95e5cab05c177f032f7e" ns2:_="" ns3:_="">
    <xsd:import namespace="6292c71d-befa-438d-8366-ca1e5fd4870e"/>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c71d-befa-438d-8366-ca1e5fd48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de05e53-d6e4-4231-8763-b6e47513f12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6292c71d-befa-438d-8366-ca1e5fd48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38A44B-4846-46C0-A2D8-E7FFACDCF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c71d-befa-438d-8366-ca1e5fd4870e"/>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89C66-FD0B-4256-99B8-CF213507116C}">
  <ds:schemaRefs>
    <ds:schemaRef ds:uri="http://schemas.microsoft.com/sharepoint/v3/contenttype/forms"/>
  </ds:schemaRefs>
</ds:datastoreItem>
</file>

<file path=customXml/itemProps4.xml><?xml version="1.0" encoding="utf-8"?>
<ds:datastoreItem xmlns:ds="http://schemas.openxmlformats.org/officeDocument/2006/customXml" ds:itemID="{31F16917-A70E-4313-B187-79C8C2DC6792}">
  <ds:schemaRefs>
    <ds:schemaRef ds:uri="http://schemas.microsoft.com/office/2006/metadata/properties"/>
    <ds:schemaRef ds:uri="http://schemas.microsoft.com/office/infopath/2007/PartnerControls"/>
    <ds:schemaRef ds:uri="e9d33e58-4a70-4799-89b5-fbd48a9ef91c"/>
    <ds:schemaRef ds:uri="6292c71d-befa-438d-8366-ca1e5fd4870e"/>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303</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0x010100E39EB5EEA67F844DADE6B9624DFD742B</vt:lpwstr>
  </property>
  <property fmtid="{D5CDD505-2E9C-101B-9397-08002B2CF9AE}" pid="3" name="MediaServiceImageTags">
    <vt:lpwstr/>
  </property>
</Properties>
</file>